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5A87E" w14:textId="05D8D024" w:rsidR="007F74B7" w:rsidRPr="00A942F9" w:rsidRDefault="007B0730" w:rsidP="006F63FF">
      <w:pPr>
        <w:spacing w:line="360" w:lineRule="auto"/>
        <w:jc w:val="center"/>
        <w:rPr>
          <w:rFonts w:ascii="Arial" w:hAnsi="Arial" w:cs="Arial"/>
          <w:lang w:val="sv-SE"/>
        </w:rPr>
      </w:pPr>
      <w:r w:rsidRPr="00A942F9">
        <w:rPr>
          <w:rFonts w:ascii="Arial" w:hAnsi="Arial" w:cs="Arial"/>
          <w:b/>
          <w:lang w:val="sv-SE"/>
        </w:rPr>
        <w:t xml:space="preserve">BALTIMAADE LAHTISTE JA EESTI </w:t>
      </w:r>
      <w:r w:rsidR="006F63FF" w:rsidRPr="00A942F9">
        <w:rPr>
          <w:rFonts w:ascii="Arial" w:hAnsi="Arial" w:cs="Arial"/>
          <w:b/>
          <w:lang w:val="sv-SE"/>
        </w:rPr>
        <w:t xml:space="preserve">2026. AASTA </w:t>
      </w:r>
      <w:r w:rsidRPr="00A942F9">
        <w:rPr>
          <w:rFonts w:ascii="Arial" w:hAnsi="Arial" w:cs="Arial"/>
          <w:b/>
          <w:lang w:val="sv-SE"/>
        </w:rPr>
        <w:t>KERGEJÕUSTIKUVETERANIDE MEISTRIVÕISTLUSTE JUHEND JA AJAKAVA</w:t>
      </w:r>
    </w:p>
    <w:p w14:paraId="1D78DF9C" w14:textId="77777777" w:rsidR="006F63FF" w:rsidRPr="00A942F9" w:rsidRDefault="006F63FF" w:rsidP="006F63FF">
      <w:pPr>
        <w:spacing w:line="360" w:lineRule="auto"/>
        <w:jc w:val="both"/>
        <w:rPr>
          <w:rFonts w:ascii="Arial" w:hAnsi="Arial" w:cs="Arial"/>
          <w:b/>
          <w:lang w:val="sv-SE"/>
        </w:rPr>
      </w:pPr>
    </w:p>
    <w:p w14:paraId="0C0DADD0" w14:textId="09911254" w:rsidR="007F74B7" w:rsidRPr="006F63FF" w:rsidRDefault="007B0730" w:rsidP="006F63FF">
      <w:pPr>
        <w:spacing w:line="360" w:lineRule="auto"/>
        <w:jc w:val="both"/>
        <w:rPr>
          <w:rFonts w:ascii="Arial" w:hAnsi="Arial" w:cs="Arial"/>
        </w:rPr>
      </w:pPr>
      <w:r w:rsidRPr="006F63FF">
        <w:rPr>
          <w:rFonts w:ascii="Arial" w:hAnsi="Arial" w:cs="Arial"/>
          <w:b/>
        </w:rPr>
        <w:t>1. EESMÄRGID</w:t>
      </w:r>
    </w:p>
    <w:p w14:paraId="60D914B6" w14:textId="185A5887" w:rsidR="006F63FF" w:rsidRPr="00A942F9" w:rsidRDefault="006F63FF" w:rsidP="006F63FF">
      <w:pPr>
        <w:pStyle w:val="Loendilik"/>
        <w:numPr>
          <w:ilvl w:val="0"/>
          <w:numId w:val="14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val="sv-SE"/>
        </w:rPr>
      </w:pPr>
      <w:r w:rsidRPr="00A942F9">
        <w:rPr>
          <w:rFonts w:ascii="Arial" w:eastAsia="Times New Roman" w:hAnsi="Arial" w:cs="Arial"/>
          <w:sz w:val="24"/>
          <w:szCs w:val="24"/>
          <w:lang w:val="sv-SE"/>
        </w:rPr>
        <w:t xml:space="preserve">Populariseerida kergejõustikku ja liikumisharrastust veteranide hulgas. </w:t>
      </w:r>
    </w:p>
    <w:p w14:paraId="02FC847B" w14:textId="70818DB0" w:rsidR="006F63FF" w:rsidRPr="00A942F9" w:rsidRDefault="006F63FF" w:rsidP="006F63FF">
      <w:pPr>
        <w:pStyle w:val="Loendilik"/>
        <w:numPr>
          <w:ilvl w:val="0"/>
          <w:numId w:val="14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val="sv-SE"/>
        </w:rPr>
      </w:pPr>
      <w:r w:rsidRPr="00A942F9">
        <w:rPr>
          <w:rFonts w:ascii="Arial" w:eastAsia="Times New Roman" w:hAnsi="Arial" w:cs="Arial"/>
          <w:sz w:val="24"/>
          <w:szCs w:val="24"/>
          <w:lang w:val="sv-SE"/>
        </w:rPr>
        <w:t xml:space="preserve">Selgitada Baltimaade ja Eesti veteranide meistrid 2026. aastal. </w:t>
      </w:r>
    </w:p>
    <w:p w14:paraId="68E49FD4" w14:textId="1F33E6D5" w:rsidR="006F63FF" w:rsidRPr="00A942F9" w:rsidRDefault="006F63FF" w:rsidP="006F63FF">
      <w:pPr>
        <w:pStyle w:val="Loendilik"/>
        <w:numPr>
          <w:ilvl w:val="0"/>
          <w:numId w:val="14"/>
        </w:numPr>
        <w:spacing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val="sv-SE"/>
        </w:rPr>
      </w:pPr>
      <w:r w:rsidRPr="00A942F9">
        <w:rPr>
          <w:rFonts w:ascii="Arial" w:eastAsia="Times New Roman" w:hAnsi="Arial" w:cs="Arial"/>
          <w:sz w:val="24"/>
          <w:szCs w:val="24"/>
          <w:lang w:val="sv-SE"/>
        </w:rPr>
        <w:t>Tugevdada sidemeid Eesti, Baltimaade ja külalisriikide veteransportlaste vahel.</w:t>
      </w:r>
    </w:p>
    <w:p w14:paraId="67217C57" w14:textId="77777777" w:rsidR="006F63FF" w:rsidRPr="00A942F9" w:rsidRDefault="006F63FF" w:rsidP="006F63FF">
      <w:pPr>
        <w:spacing w:line="360" w:lineRule="auto"/>
        <w:jc w:val="both"/>
        <w:rPr>
          <w:rFonts w:ascii="Arial" w:hAnsi="Arial" w:cs="Arial"/>
          <w:b/>
          <w:lang w:val="sv-SE"/>
        </w:rPr>
      </w:pPr>
    </w:p>
    <w:p w14:paraId="1F26ADF6" w14:textId="13CAD386" w:rsidR="007F74B7" w:rsidRPr="00A942F9" w:rsidRDefault="007B0730" w:rsidP="006F63FF">
      <w:pPr>
        <w:spacing w:line="360" w:lineRule="auto"/>
        <w:jc w:val="both"/>
        <w:rPr>
          <w:rFonts w:ascii="Arial" w:hAnsi="Arial" w:cs="Arial"/>
          <w:lang w:val="sv-SE"/>
        </w:rPr>
      </w:pPr>
      <w:r w:rsidRPr="00A942F9">
        <w:rPr>
          <w:rFonts w:ascii="Arial" w:hAnsi="Arial" w:cs="Arial"/>
          <w:b/>
          <w:lang w:val="sv-SE"/>
        </w:rPr>
        <w:t>2. AEG JA KOHT</w:t>
      </w:r>
    </w:p>
    <w:p w14:paraId="0FFA6394" w14:textId="4C819B24" w:rsidR="006F63FF" w:rsidRPr="002A1114" w:rsidRDefault="006F63FF" w:rsidP="006F63FF">
      <w:pPr>
        <w:spacing w:line="360" w:lineRule="auto"/>
        <w:jc w:val="both"/>
        <w:rPr>
          <w:rFonts w:ascii="Arial" w:hAnsi="Arial" w:cs="Arial"/>
          <w:sz w:val="24"/>
          <w:szCs w:val="24"/>
          <w:lang w:val="sv-SE"/>
        </w:rPr>
      </w:pPr>
      <w:r w:rsidRPr="002A1114">
        <w:rPr>
          <w:rFonts w:ascii="Arial" w:hAnsi="Arial" w:cs="Arial"/>
          <w:sz w:val="24"/>
          <w:szCs w:val="24"/>
          <w:lang w:val="sv-SE"/>
        </w:rPr>
        <w:t>Võistlused toimuvad 8</w:t>
      </w:r>
      <w:r w:rsidR="002A1114">
        <w:rPr>
          <w:rFonts w:ascii="Arial" w:hAnsi="Arial" w:cs="Arial"/>
          <w:sz w:val="24"/>
          <w:szCs w:val="24"/>
          <w:lang w:val="sv-SE"/>
        </w:rPr>
        <w:t>.</w:t>
      </w:r>
      <w:r w:rsidRPr="002A1114">
        <w:rPr>
          <w:rFonts w:ascii="Arial" w:hAnsi="Arial" w:cs="Arial"/>
          <w:sz w:val="24"/>
          <w:szCs w:val="24"/>
          <w:lang w:val="sv-SE"/>
        </w:rPr>
        <w:t>–</w:t>
      </w:r>
      <w:r w:rsidR="002A1114">
        <w:rPr>
          <w:rFonts w:ascii="Arial" w:hAnsi="Arial" w:cs="Arial"/>
          <w:sz w:val="24"/>
          <w:szCs w:val="24"/>
          <w:lang w:val="sv-SE"/>
        </w:rPr>
        <w:t xml:space="preserve"> </w:t>
      </w:r>
      <w:r w:rsidRPr="002A1114">
        <w:rPr>
          <w:rFonts w:ascii="Arial" w:hAnsi="Arial" w:cs="Arial"/>
          <w:sz w:val="24"/>
          <w:szCs w:val="24"/>
          <w:lang w:val="sv-SE"/>
        </w:rPr>
        <w:t>9. augustil 2026 Pärnu Rannastaadionil ja harjutusväljakul (</w:t>
      </w:r>
      <w:r w:rsidRPr="002A1114">
        <w:rPr>
          <w:sz w:val="24"/>
          <w:szCs w:val="24"/>
        </w:rPr>
        <w:fldChar w:fldCharType="begin"/>
      </w:r>
      <w:r w:rsidRPr="002A1114">
        <w:rPr>
          <w:sz w:val="24"/>
          <w:szCs w:val="24"/>
          <w:lang w:val="sv-SE"/>
        </w:rPr>
        <w:instrText>HYPERLINK "https://spordikeskus.parnu.ee/rannastaadion/" \t "_new"</w:instrText>
      </w:r>
      <w:r w:rsidRPr="002A1114">
        <w:rPr>
          <w:sz w:val="24"/>
          <w:szCs w:val="24"/>
        </w:rPr>
      </w:r>
      <w:r w:rsidRPr="002A1114">
        <w:rPr>
          <w:sz w:val="24"/>
          <w:szCs w:val="24"/>
        </w:rPr>
        <w:fldChar w:fldCharType="separate"/>
      </w:r>
      <w:r w:rsidRPr="002A1114">
        <w:rPr>
          <w:rStyle w:val="Hperlink"/>
          <w:rFonts w:ascii="Arial" w:hAnsi="Arial" w:cs="Arial"/>
          <w:sz w:val="24"/>
          <w:szCs w:val="24"/>
          <w:lang w:val="sv-SE"/>
        </w:rPr>
        <w:t>https://spordikeskus.parnu.ee/rannastaadion/</w:t>
      </w:r>
      <w:r w:rsidRPr="002A1114">
        <w:rPr>
          <w:sz w:val="24"/>
          <w:szCs w:val="24"/>
        </w:rPr>
        <w:fldChar w:fldCharType="end"/>
      </w:r>
      <w:r w:rsidRPr="002A1114">
        <w:rPr>
          <w:rFonts w:ascii="Arial" w:hAnsi="Arial" w:cs="Arial"/>
          <w:sz w:val="24"/>
          <w:szCs w:val="24"/>
          <w:lang w:val="sv-SE"/>
        </w:rPr>
        <w:t xml:space="preserve">), Ranna pst 2, Pärnu. </w:t>
      </w:r>
    </w:p>
    <w:p w14:paraId="2D5EEBEF" w14:textId="4B0167DD" w:rsidR="006F63FF" w:rsidRDefault="006F63FF" w:rsidP="006F63F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A1114">
        <w:rPr>
          <w:rFonts w:ascii="Arial" w:hAnsi="Arial" w:cs="Arial"/>
          <w:sz w:val="24"/>
          <w:szCs w:val="24"/>
        </w:rPr>
        <w:t>Võistluste</w:t>
      </w:r>
      <w:proofErr w:type="spellEnd"/>
      <w:r w:rsidRPr="002A111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1114">
        <w:rPr>
          <w:rFonts w:ascii="Arial" w:hAnsi="Arial" w:cs="Arial"/>
          <w:sz w:val="24"/>
          <w:szCs w:val="24"/>
        </w:rPr>
        <w:t>algus</w:t>
      </w:r>
      <w:proofErr w:type="spellEnd"/>
      <w:r w:rsidRPr="002A1114">
        <w:rPr>
          <w:rFonts w:ascii="Arial" w:hAnsi="Arial" w:cs="Arial"/>
          <w:sz w:val="24"/>
          <w:szCs w:val="24"/>
        </w:rPr>
        <w:t xml:space="preserve"> on 8. </w:t>
      </w:r>
      <w:proofErr w:type="spellStart"/>
      <w:r w:rsidRPr="002A1114">
        <w:rPr>
          <w:rFonts w:ascii="Arial" w:hAnsi="Arial" w:cs="Arial"/>
          <w:sz w:val="24"/>
          <w:szCs w:val="24"/>
        </w:rPr>
        <w:t>augustil</w:t>
      </w:r>
      <w:proofErr w:type="spellEnd"/>
      <w:r w:rsidRPr="002A111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1114">
        <w:rPr>
          <w:rFonts w:ascii="Arial" w:hAnsi="Arial" w:cs="Arial"/>
          <w:sz w:val="24"/>
          <w:szCs w:val="24"/>
        </w:rPr>
        <w:t>kell</w:t>
      </w:r>
      <w:proofErr w:type="spellEnd"/>
      <w:r w:rsidRPr="002A1114">
        <w:rPr>
          <w:rFonts w:ascii="Arial" w:hAnsi="Arial" w:cs="Arial"/>
          <w:sz w:val="24"/>
          <w:szCs w:val="24"/>
        </w:rPr>
        <w:t xml:space="preserve"> 11.10 ja 9. </w:t>
      </w:r>
      <w:proofErr w:type="spellStart"/>
      <w:r w:rsidRPr="002A1114">
        <w:rPr>
          <w:rFonts w:ascii="Arial" w:hAnsi="Arial" w:cs="Arial"/>
          <w:sz w:val="24"/>
          <w:szCs w:val="24"/>
        </w:rPr>
        <w:t>augustil</w:t>
      </w:r>
      <w:proofErr w:type="spellEnd"/>
      <w:r w:rsidRPr="002A111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1114">
        <w:rPr>
          <w:rFonts w:ascii="Arial" w:hAnsi="Arial" w:cs="Arial"/>
          <w:sz w:val="24"/>
          <w:szCs w:val="24"/>
        </w:rPr>
        <w:t>kell</w:t>
      </w:r>
      <w:proofErr w:type="spellEnd"/>
      <w:r w:rsidRPr="002A1114">
        <w:rPr>
          <w:rFonts w:ascii="Arial" w:hAnsi="Arial" w:cs="Arial"/>
          <w:sz w:val="24"/>
          <w:szCs w:val="24"/>
        </w:rPr>
        <w:t xml:space="preserve"> 9.30.</w:t>
      </w:r>
    </w:p>
    <w:p w14:paraId="6EF0308E" w14:textId="634DEADA" w:rsidR="002A1114" w:rsidRPr="002A1114" w:rsidRDefault="002A1114" w:rsidP="002A1114">
      <w:pPr>
        <w:spacing w:line="360" w:lineRule="auto"/>
        <w:jc w:val="both"/>
        <w:rPr>
          <w:rFonts w:ascii="Arial" w:hAnsi="Arial" w:cs="Arial"/>
          <w:sz w:val="24"/>
          <w:szCs w:val="24"/>
          <w:lang w:val="sv-SE"/>
        </w:rPr>
      </w:pPr>
      <w:r w:rsidRPr="002A1114">
        <w:rPr>
          <w:rFonts w:ascii="Arial" w:hAnsi="Arial" w:cs="Arial"/>
          <w:sz w:val="24"/>
          <w:szCs w:val="24"/>
          <w:lang w:val="sv-SE"/>
        </w:rPr>
        <w:t xml:space="preserve">Võistlus kuulub EMA (European Masters Athletics) League 2026 sarja </w:t>
      </w:r>
      <w:hyperlink r:id="rId8" w:history="1">
        <w:r w:rsidRPr="002A1114">
          <w:rPr>
            <w:rStyle w:val="Hperlink"/>
            <w:rFonts w:ascii="Arial" w:hAnsi="Arial" w:cs="Arial"/>
            <w:sz w:val="24"/>
            <w:szCs w:val="24"/>
            <w:lang w:val="sv-SE"/>
          </w:rPr>
          <w:t>https://european-masters-athletics.org/ema-league-2026/</w:t>
        </w:r>
      </w:hyperlink>
    </w:p>
    <w:p w14:paraId="0566280A" w14:textId="77777777" w:rsidR="006F63FF" w:rsidRPr="002A1114" w:rsidRDefault="006F63FF" w:rsidP="006F63F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2905C7E" w14:textId="0AAC0C72" w:rsidR="007F74B7" w:rsidRPr="00A942F9" w:rsidRDefault="007B0730" w:rsidP="006F63FF">
      <w:pPr>
        <w:spacing w:line="360" w:lineRule="auto"/>
        <w:jc w:val="both"/>
        <w:rPr>
          <w:rFonts w:ascii="Arial" w:hAnsi="Arial" w:cs="Arial"/>
          <w:lang w:val="sv-SE"/>
        </w:rPr>
      </w:pPr>
      <w:r w:rsidRPr="00A942F9">
        <w:rPr>
          <w:rFonts w:ascii="Arial" w:hAnsi="Arial" w:cs="Arial"/>
          <w:b/>
          <w:lang w:val="sv-SE"/>
        </w:rPr>
        <w:t>3. OSAVÕTJAD JA PROGRAMM</w:t>
      </w:r>
    </w:p>
    <w:p w14:paraId="3B7F0EB8" w14:textId="77777777" w:rsidR="006F63FF" w:rsidRPr="00A942F9" w:rsidRDefault="006F63FF" w:rsidP="006F63FF">
      <w:pPr>
        <w:pStyle w:val="Normaallaadveeb"/>
        <w:spacing w:line="360" w:lineRule="auto"/>
        <w:jc w:val="both"/>
        <w:rPr>
          <w:rFonts w:ascii="Arial" w:hAnsi="Arial" w:cs="Arial"/>
          <w:lang w:val="sv-SE"/>
        </w:rPr>
      </w:pPr>
      <w:r w:rsidRPr="00A942F9">
        <w:rPr>
          <w:rFonts w:ascii="Arial" w:hAnsi="Arial" w:cs="Arial"/>
          <w:lang w:val="sv-SE"/>
        </w:rPr>
        <w:t>Võistlused viiakse läbi järgmistes vanuseklassides:</w:t>
      </w:r>
    </w:p>
    <w:p w14:paraId="606F3C91" w14:textId="77777777" w:rsidR="006F63FF" w:rsidRPr="00A942F9" w:rsidRDefault="006F63FF" w:rsidP="006F63FF">
      <w:pPr>
        <w:pStyle w:val="Normaallaadveeb"/>
        <w:spacing w:line="360" w:lineRule="auto"/>
        <w:jc w:val="both"/>
        <w:rPr>
          <w:rFonts w:ascii="Arial" w:hAnsi="Arial" w:cs="Arial"/>
          <w:lang w:val="sv-SE"/>
        </w:rPr>
      </w:pPr>
      <w:r w:rsidRPr="00A942F9">
        <w:rPr>
          <w:rFonts w:ascii="Arial" w:hAnsi="Arial" w:cs="Arial"/>
          <w:lang w:val="sv-SE"/>
        </w:rPr>
        <w:t>M35–39, M40–44, M45–49, M50–54, M55–59, M60–64, M65–69, M70–74, M75–79, M80–84, M85–89, M90–94, M95+,</w:t>
      </w:r>
    </w:p>
    <w:p w14:paraId="14647FFD" w14:textId="0DED374D" w:rsidR="006F63FF" w:rsidRPr="00A942F9" w:rsidRDefault="006F63FF" w:rsidP="006F63FF">
      <w:pPr>
        <w:pStyle w:val="Normaallaadveeb"/>
        <w:spacing w:line="360" w:lineRule="auto"/>
        <w:jc w:val="both"/>
        <w:rPr>
          <w:rFonts w:ascii="Arial" w:hAnsi="Arial" w:cs="Arial"/>
          <w:lang w:val="sv-SE"/>
        </w:rPr>
      </w:pPr>
      <w:r w:rsidRPr="00A942F9">
        <w:rPr>
          <w:rFonts w:ascii="Arial" w:hAnsi="Arial" w:cs="Arial"/>
          <w:lang w:val="sv-SE"/>
        </w:rPr>
        <w:t>N35–39, N40–44, N45–49, N50–54, N55–59, N60–64, N65–69, N70–74, N75–79, N80–84, N85–89, N90–94, N95+.</w:t>
      </w:r>
    </w:p>
    <w:p w14:paraId="6E8EC9E6" w14:textId="77777777" w:rsidR="006F63FF" w:rsidRPr="00A942F9" w:rsidRDefault="006F63FF" w:rsidP="006F63FF">
      <w:pPr>
        <w:pStyle w:val="Normaallaadveeb"/>
        <w:spacing w:line="360" w:lineRule="auto"/>
        <w:jc w:val="both"/>
        <w:rPr>
          <w:rFonts w:ascii="Arial" w:hAnsi="Arial" w:cs="Arial"/>
          <w:lang w:val="sv-SE"/>
        </w:rPr>
      </w:pPr>
      <w:r w:rsidRPr="00A942F9">
        <w:rPr>
          <w:rFonts w:ascii="Arial" w:hAnsi="Arial" w:cs="Arial"/>
          <w:lang w:val="sv-SE"/>
        </w:rPr>
        <w:t>Võistleja vanuseklassi määrab vanus 8. augustil 2026.</w:t>
      </w:r>
    </w:p>
    <w:p w14:paraId="76E47736" w14:textId="77777777" w:rsidR="006F63FF" w:rsidRPr="00A942F9" w:rsidRDefault="006F63FF" w:rsidP="006F63FF">
      <w:pPr>
        <w:pStyle w:val="Normaallaadveeb"/>
        <w:spacing w:line="360" w:lineRule="auto"/>
        <w:jc w:val="both"/>
        <w:rPr>
          <w:rFonts w:ascii="Arial" w:hAnsi="Arial" w:cs="Arial"/>
          <w:lang w:val="sv-SE"/>
        </w:rPr>
      </w:pPr>
      <w:r w:rsidRPr="00A942F9">
        <w:rPr>
          <w:rFonts w:ascii="Arial" w:hAnsi="Arial" w:cs="Arial"/>
          <w:lang w:val="sv-SE"/>
        </w:rPr>
        <w:t>Võistlustel on kavas järgmised alad:</w:t>
      </w:r>
    </w:p>
    <w:p w14:paraId="35BE39CB" w14:textId="01FC8998" w:rsidR="006F63FF" w:rsidRPr="00A942F9" w:rsidRDefault="006F63FF" w:rsidP="006F63FF">
      <w:pPr>
        <w:pStyle w:val="Normaallaadveeb"/>
        <w:spacing w:line="360" w:lineRule="auto"/>
        <w:jc w:val="both"/>
        <w:rPr>
          <w:rFonts w:ascii="Arial" w:hAnsi="Arial" w:cs="Arial"/>
          <w:lang w:val="sv-SE"/>
        </w:rPr>
      </w:pPr>
      <w:r w:rsidRPr="00A942F9">
        <w:rPr>
          <w:rStyle w:val="Tugev"/>
          <w:rFonts w:ascii="Arial" w:hAnsi="Arial" w:cs="Arial"/>
          <w:lang w:val="sv-SE"/>
        </w:rPr>
        <w:lastRenderedPageBreak/>
        <w:t>Naised:</w:t>
      </w:r>
      <w:r w:rsidRPr="00A942F9">
        <w:rPr>
          <w:rFonts w:ascii="Arial" w:hAnsi="Arial" w:cs="Arial"/>
          <w:lang w:val="sv-SE"/>
        </w:rPr>
        <w:br/>
        <w:t xml:space="preserve">100 m, 200 m, 400 m, 800 m, 1500 m, 5000 m, </w:t>
      </w:r>
      <w:r w:rsidR="0079415D" w:rsidRPr="00A942F9">
        <w:rPr>
          <w:rFonts w:ascii="Arial" w:hAnsi="Arial" w:cs="Arial"/>
          <w:lang w:val="sv-SE"/>
        </w:rPr>
        <w:t xml:space="preserve">3000m käimine, </w:t>
      </w:r>
      <w:r w:rsidRPr="00A942F9">
        <w:rPr>
          <w:rFonts w:ascii="Arial" w:hAnsi="Arial" w:cs="Arial"/>
          <w:lang w:val="sv-SE"/>
        </w:rPr>
        <w:t>kõrgushüpe, kaugushüpe, kolmikhüpe, teivashüpe, kuulitõuge, kettaheide, odavise, vasaraheide, raskusheide, 4×100 m, 4×400 m, 80 m tõkkejooks, 100 m tõkkejooks.</w:t>
      </w:r>
    </w:p>
    <w:p w14:paraId="5DBBFF3B" w14:textId="6DFCA02F" w:rsidR="006F63FF" w:rsidRPr="00A942F9" w:rsidRDefault="006F63FF" w:rsidP="006F63FF">
      <w:pPr>
        <w:pStyle w:val="Normaallaadveeb"/>
        <w:spacing w:line="360" w:lineRule="auto"/>
        <w:jc w:val="both"/>
        <w:rPr>
          <w:rFonts w:ascii="Arial" w:hAnsi="Arial" w:cs="Arial"/>
          <w:lang w:val="sv-SE"/>
        </w:rPr>
      </w:pPr>
      <w:r w:rsidRPr="00A942F9">
        <w:rPr>
          <w:rStyle w:val="Tugev"/>
          <w:rFonts w:ascii="Arial" w:hAnsi="Arial" w:cs="Arial"/>
          <w:lang w:val="sv-SE"/>
        </w:rPr>
        <w:t>Mehed:</w:t>
      </w:r>
      <w:r w:rsidRPr="00A942F9">
        <w:rPr>
          <w:rFonts w:ascii="Arial" w:hAnsi="Arial" w:cs="Arial"/>
          <w:lang w:val="sv-SE"/>
        </w:rPr>
        <w:br/>
        <w:t xml:space="preserve">100 m, 200 m, 400 m, 800 m, 1500 m, 5000 m, </w:t>
      </w:r>
      <w:r w:rsidR="0079415D" w:rsidRPr="00A942F9">
        <w:rPr>
          <w:rFonts w:ascii="Arial" w:hAnsi="Arial" w:cs="Arial"/>
          <w:lang w:val="sv-SE"/>
        </w:rPr>
        <w:t xml:space="preserve">3000m käimine, </w:t>
      </w:r>
      <w:r w:rsidRPr="00A942F9">
        <w:rPr>
          <w:rFonts w:ascii="Arial" w:hAnsi="Arial" w:cs="Arial"/>
          <w:lang w:val="sv-SE"/>
        </w:rPr>
        <w:t>kõrgushüpe, kaugushüpe, kolmikhüpe, teivashüpe, kuulitõuge, kettaheide, odavise, vasaraheide, raskusheide, 4×100 m, 4×400 m, 80 m tõkkejooks, 100 m tõkkejooks, 110 m tõkkejooks.</w:t>
      </w:r>
    </w:p>
    <w:p w14:paraId="103B5626" w14:textId="38374A65" w:rsidR="006F63FF" w:rsidRPr="00A942F9" w:rsidRDefault="006F63FF" w:rsidP="006F63FF">
      <w:pPr>
        <w:pStyle w:val="Normaallaadveeb"/>
        <w:spacing w:line="360" w:lineRule="auto"/>
        <w:jc w:val="both"/>
        <w:rPr>
          <w:rFonts w:ascii="Arial" w:hAnsi="Arial" w:cs="Arial"/>
          <w:lang w:val="sv-SE"/>
        </w:rPr>
      </w:pPr>
      <w:r w:rsidRPr="00A942F9">
        <w:rPr>
          <w:rFonts w:ascii="Arial" w:hAnsi="Arial" w:cs="Arial"/>
          <w:lang w:val="sv-SE"/>
        </w:rPr>
        <w:t>Võistlejatel on heidetes, kaugus- ja kolmikhüppes neli katset.</w:t>
      </w:r>
    </w:p>
    <w:p w14:paraId="4F64AFDE" w14:textId="45BC24B8" w:rsidR="006F63FF" w:rsidRPr="00A942F9" w:rsidRDefault="006F63FF" w:rsidP="006F63FF">
      <w:pPr>
        <w:pStyle w:val="Normaallaadveeb"/>
        <w:spacing w:line="360" w:lineRule="auto"/>
        <w:jc w:val="both"/>
        <w:rPr>
          <w:rFonts w:ascii="Arial" w:hAnsi="Arial" w:cs="Arial"/>
          <w:lang w:val="sv-SE"/>
        </w:rPr>
      </w:pPr>
      <w:r w:rsidRPr="00A942F9">
        <w:rPr>
          <w:rFonts w:ascii="Arial" w:hAnsi="Arial" w:cs="Arial"/>
          <w:lang w:val="sv-SE"/>
        </w:rPr>
        <w:t>Kõrgushüppe lati tõstmise kord: kõrgus 1.00 m + 3 cm, teivashüppes kõrgus 1.00 m + 10 cm. Algkõrgused ei ole määratud, sportlane valib kõrguse lähtuvalt latitõstmise korrast.</w:t>
      </w:r>
    </w:p>
    <w:p w14:paraId="7A30A201" w14:textId="77777777" w:rsidR="006F63FF" w:rsidRPr="00A942F9" w:rsidRDefault="006F63FF" w:rsidP="006F63FF">
      <w:pPr>
        <w:spacing w:line="360" w:lineRule="auto"/>
        <w:jc w:val="both"/>
        <w:rPr>
          <w:rFonts w:ascii="Arial" w:hAnsi="Arial" w:cs="Arial"/>
          <w:b/>
          <w:lang w:val="sv-SE"/>
        </w:rPr>
      </w:pPr>
    </w:p>
    <w:p w14:paraId="5C1545B4" w14:textId="5DD9737E" w:rsidR="007F74B7" w:rsidRPr="006F63FF" w:rsidRDefault="007B0730" w:rsidP="006F63FF">
      <w:pPr>
        <w:spacing w:line="360" w:lineRule="auto"/>
        <w:jc w:val="both"/>
        <w:rPr>
          <w:rFonts w:ascii="Arial" w:hAnsi="Arial" w:cs="Arial"/>
        </w:rPr>
      </w:pPr>
      <w:r w:rsidRPr="006F63FF">
        <w:rPr>
          <w:rFonts w:ascii="Arial" w:hAnsi="Arial" w:cs="Arial"/>
          <w:b/>
        </w:rPr>
        <w:t>4. REGISTREERIMINE</w:t>
      </w:r>
    </w:p>
    <w:p w14:paraId="22D9D1AD" w14:textId="13B52E76" w:rsidR="006F63FF" w:rsidRPr="006F63FF" w:rsidRDefault="006F63FF" w:rsidP="006F63FF">
      <w:pPr>
        <w:pStyle w:val="Normaallaadveeb"/>
        <w:spacing w:line="360" w:lineRule="auto"/>
        <w:jc w:val="both"/>
        <w:rPr>
          <w:rFonts w:ascii="Arial" w:hAnsi="Arial" w:cs="Arial"/>
        </w:rPr>
      </w:pPr>
      <w:r w:rsidRPr="0A3DF0F6">
        <w:rPr>
          <w:rFonts w:ascii="Arial" w:hAnsi="Arial" w:cs="Arial"/>
        </w:rPr>
        <w:t xml:space="preserve">Eelregistreerimine võistlustele toimub kuni 4. augustini 2026 kell 23.59 järgmise lingi kaudu: </w:t>
      </w:r>
      <w:hyperlink r:id="rId9">
        <w:r w:rsidR="35244FD7" w:rsidRPr="0A3DF0F6">
          <w:rPr>
            <w:rStyle w:val="Hperlink"/>
            <w:rFonts w:ascii="Arial" w:hAnsi="Arial" w:cs="Arial"/>
          </w:rPr>
          <w:t>https://my.raceresult.com/394578/</w:t>
        </w:r>
        <w:r w:rsidR="44BC4A65" w:rsidRPr="0A3DF0F6">
          <w:rPr>
            <w:rStyle w:val="Hperlink"/>
            <w:rFonts w:ascii="Arial" w:hAnsi="Arial" w:cs="Arial"/>
          </w:rPr>
          <w:t>.</w:t>
        </w:r>
      </w:hyperlink>
      <w:r w:rsidR="35244FD7" w:rsidRPr="0A3DF0F6">
        <w:rPr>
          <w:rFonts w:ascii="Arial" w:hAnsi="Arial" w:cs="Arial"/>
        </w:rPr>
        <w:t xml:space="preserve"> </w:t>
      </w:r>
    </w:p>
    <w:p w14:paraId="194DAEAB" w14:textId="77777777" w:rsidR="006F63FF" w:rsidRPr="006F63FF" w:rsidRDefault="006F63FF" w:rsidP="006F63FF">
      <w:pPr>
        <w:pStyle w:val="Normaallaadveeb"/>
        <w:spacing w:line="360" w:lineRule="auto"/>
        <w:jc w:val="both"/>
        <w:rPr>
          <w:rFonts w:ascii="Arial" w:hAnsi="Arial" w:cs="Arial"/>
        </w:rPr>
      </w:pPr>
      <w:proofErr w:type="spellStart"/>
      <w:r w:rsidRPr="006F63FF">
        <w:rPr>
          <w:rFonts w:ascii="Arial" w:hAnsi="Arial" w:cs="Arial"/>
        </w:rPr>
        <w:t>Võistleja</w:t>
      </w:r>
      <w:proofErr w:type="spellEnd"/>
      <w:r w:rsidRPr="006F63FF">
        <w:rPr>
          <w:rFonts w:ascii="Arial" w:hAnsi="Arial" w:cs="Arial"/>
        </w:rPr>
        <w:t xml:space="preserve"> </w:t>
      </w:r>
      <w:proofErr w:type="spellStart"/>
      <w:r w:rsidRPr="006F63FF">
        <w:rPr>
          <w:rFonts w:ascii="Arial" w:hAnsi="Arial" w:cs="Arial"/>
        </w:rPr>
        <w:t>saab</w:t>
      </w:r>
      <w:proofErr w:type="spellEnd"/>
      <w:r w:rsidRPr="006F63FF">
        <w:rPr>
          <w:rFonts w:ascii="Arial" w:hAnsi="Arial" w:cs="Arial"/>
        </w:rPr>
        <w:t xml:space="preserve"> e-</w:t>
      </w:r>
      <w:proofErr w:type="spellStart"/>
      <w:r w:rsidRPr="006F63FF">
        <w:rPr>
          <w:rFonts w:ascii="Arial" w:hAnsi="Arial" w:cs="Arial"/>
        </w:rPr>
        <w:t>mailile</w:t>
      </w:r>
      <w:proofErr w:type="spellEnd"/>
      <w:r w:rsidRPr="006F63FF">
        <w:rPr>
          <w:rFonts w:ascii="Arial" w:hAnsi="Arial" w:cs="Arial"/>
        </w:rPr>
        <w:t xml:space="preserve"> </w:t>
      </w:r>
      <w:proofErr w:type="spellStart"/>
      <w:r w:rsidRPr="006F63FF">
        <w:rPr>
          <w:rFonts w:ascii="Arial" w:hAnsi="Arial" w:cs="Arial"/>
        </w:rPr>
        <w:t>kinnituse</w:t>
      </w:r>
      <w:proofErr w:type="spellEnd"/>
      <w:r w:rsidRPr="006F63FF">
        <w:rPr>
          <w:rFonts w:ascii="Arial" w:hAnsi="Arial" w:cs="Arial"/>
        </w:rPr>
        <w:t xml:space="preserve"> </w:t>
      </w:r>
      <w:proofErr w:type="spellStart"/>
      <w:r w:rsidRPr="006F63FF">
        <w:rPr>
          <w:rFonts w:ascii="Arial" w:hAnsi="Arial" w:cs="Arial"/>
        </w:rPr>
        <w:t>registreerimise</w:t>
      </w:r>
      <w:proofErr w:type="spellEnd"/>
      <w:r w:rsidRPr="006F63FF">
        <w:rPr>
          <w:rFonts w:ascii="Arial" w:hAnsi="Arial" w:cs="Arial"/>
        </w:rPr>
        <w:t xml:space="preserve"> </w:t>
      </w:r>
      <w:proofErr w:type="spellStart"/>
      <w:r w:rsidRPr="006F63FF">
        <w:rPr>
          <w:rFonts w:ascii="Arial" w:hAnsi="Arial" w:cs="Arial"/>
        </w:rPr>
        <w:t>kohta</w:t>
      </w:r>
      <w:proofErr w:type="spellEnd"/>
      <w:r w:rsidRPr="006F63FF">
        <w:rPr>
          <w:rFonts w:ascii="Arial" w:hAnsi="Arial" w:cs="Arial"/>
        </w:rPr>
        <w:t xml:space="preserve"> ja </w:t>
      </w:r>
      <w:proofErr w:type="spellStart"/>
      <w:r w:rsidRPr="006F63FF">
        <w:rPr>
          <w:rFonts w:ascii="Arial" w:hAnsi="Arial" w:cs="Arial"/>
        </w:rPr>
        <w:t>lingi</w:t>
      </w:r>
      <w:proofErr w:type="spellEnd"/>
      <w:r w:rsidRPr="006F63FF">
        <w:rPr>
          <w:rFonts w:ascii="Arial" w:hAnsi="Arial" w:cs="Arial"/>
        </w:rPr>
        <w:t xml:space="preserve">, </w:t>
      </w:r>
      <w:proofErr w:type="spellStart"/>
      <w:r w:rsidRPr="006F63FF">
        <w:rPr>
          <w:rFonts w:ascii="Arial" w:hAnsi="Arial" w:cs="Arial"/>
        </w:rPr>
        <w:t>mille</w:t>
      </w:r>
      <w:proofErr w:type="spellEnd"/>
      <w:r w:rsidRPr="006F63FF">
        <w:rPr>
          <w:rFonts w:ascii="Arial" w:hAnsi="Arial" w:cs="Arial"/>
        </w:rPr>
        <w:t xml:space="preserve"> </w:t>
      </w:r>
      <w:proofErr w:type="spellStart"/>
      <w:r w:rsidRPr="006F63FF">
        <w:rPr>
          <w:rFonts w:ascii="Arial" w:hAnsi="Arial" w:cs="Arial"/>
        </w:rPr>
        <w:t>kaudu</w:t>
      </w:r>
      <w:proofErr w:type="spellEnd"/>
      <w:r w:rsidRPr="006F63FF">
        <w:rPr>
          <w:rFonts w:ascii="Arial" w:hAnsi="Arial" w:cs="Arial"/>
        </w:rPr>
        <w:t xml:space="preserve"> on </w:t>
      </w:r>
      <w:proofErr w:type="spellStart"/>
      <w:r w:rsidRPr="006F63FF">
        <w:rPr>
          <w:rFonts w:ascii="Arial" w:hAnsi="Arial" w:cs="Arial"/>
        </w:rPr>
        <w:t>oma</w:t>
      </w:r>
      <w:proofErr w:type="spellEnd"/>
      <w:r w:rsidRPr="006F63FF">
        <w:rPr>
          <w:rFonts w:ascii="Arial" w:hAnsi="Arial" w:cs="Arial"/>
        </w:rPr>
        <w:t xml:space="preserve"> </w:t>
      </w:r>
      <w:proofErr w:type="spellStart"/>
      <w:r w:rsidRPr="006F63FF">
        <w:rPr>
          <w:rFonts w:ascii="Arial" w:hAnsi="Arial" w:cs="Arial"/>
        </w:rPr>
        <w:t>registreeringut</w:t>
      </w:r>
      <w:proofErr w:type="spellEnd"/>
      <w:r w:rsidRPr="006F63FF">
        <w:rPr>
          <w:rFonts w:ascii="Arial" w:hAnsi="Arial" w:cs="Arial"/>
        </w:rPr>
        <w:t xml:space="preserve"> </w:t>
      </w:r>
      <w:proofErr w:type="spellStart"/>
      <w:r w:rsidRPr="006F63FF">
        <w:rPr>
          <w:rFonts w:ascii="Arial" w:hAnsi="Arial" w:cs="Arial"/>
        </w:rPr>
        <w:t>võimalik</w:t>
      </w:r>
      <w:proofErr w:type="spellEnd"/>
      <w:r w:rsidRPr="006F63FF">
        <w:rPr>
          <w:rFonts w:ascii="Arial" w:hAnsi="Arial" w:cs="Arial"/>
        </w:rPr>
        <w:t xml:space="preserve"> </w:t>
      </w:r>
      <w:proofErr w:type="spellStart"/>
      <w:r w:rsidRPr="006F63FF">
        <w:rPr>
          <w:rFonts w:ascii="Arial" w:hAnsi="Arial" w:cs="Arial"/>
        </w:rPr>
        <w:t>muuta</w:t>
      </w:r>
      <w:proofErr w:type="spellEnd"/>
      <w:r w:rsidRPr="006F63FF">
        <w:rPr>
          <w:rFonts w:ascii="Arial" w:hAnsi="Arial" w:cs="Arial"/>
        </w:rPr>
        <w:t xml:space="preserve"> </w:t>
      </w:r>
      <w:proofErr w:type="spellStart"/>
      <w:r w:rsidRPr="006F63FF">
        <w:rPr>
          <w:rFonts w:ascii="Arial" w:hAnsi="Arial" w:cs="Arial"/>
        </w:rPr>
        <w:t>kuni</w:t>
      </w:r>
      <w:proofErr w:type="spellEnd"/>
      <w:r w:rsidRPr="006F63FF">
        <w:rPr>
          <w:rFonts w:ascii="Arial" w:hAnsi="Arial" w:cs="Arial"/>
        </w:rPr>
        <w:t xml:space="preserve"> 4. </w:t>
      </w:r>
      <w:proofErr w:type="spellStart"/>
      <w:r w:rsidRPr="006F63FF">
        <w:rPr>
          <w:rFonts w:ascii="Arial" w:hAnsi="Arial" w:cs="Arial"/>
        </w:rPr>
        <w:t>augustini</w:t>
      </w:r>
      <w:proofErr w:type="spellEnd"/>
      <w:r w:rsidRPr="006F63FF">
        <w:rPr>
          <w:rFonts w:ascii="Arial" w:hAnsi="Arial" w:cs="Arial"/>
        </w:rPr>
        <w:t xml:space="preserve"> 2026 </w:t>
      </w:r>
      <w:proofErr w:type="spellStart"/>
      <w:r w:rsidRPr="006F63FF">
        <w:rPr>
          <w:rFonts w:ascii="Arial" w:hAnsi="Arial" w:cs="Arial"/>
        </w:rPr>
        <w:t>kell</w:t>
      </w:r>
      <w:proofErr w:type="spellEnd"/>
      <w:r w:rsidRPr="006F63FF">
        <w:rPr>
          <w:rFonts w:ascii="Arial" w:hAnsi="Arial" w:cs="Arial"/>
        </w:rPr>
        <w:t xml:space="preserve"> 23.59.</w:t>
      </w:r>
    </w:p>
    <w:p w14:paraId="1D46C543" w14:textId="7310A920" w:rsidR="006F63FF" w:rsidRPr="00A942F9" w:rsidRDefault="006F63FF" w:rsidP="006F63FF">
      <w:pPr>
        <w:pStyle w:val="Normaallaadveeb"/>
        <w:spacing w:line="360" w:lineRule="auto"/>
        <w:jc w:val="both"/>
      </w:pPr>
      <w:r w:rsidRPr="0A3DF0F6">
        <w:rPr>
          <w:rFonts w:ascii="Arial" w:hAnsi="Arial" w:cs="Arial"/>
          <w:lang w:val="sv-SE"/>
        </w:rPr>
        <w:t>Venemaa</w:t>
      </w:r>
      <w:r w:rsidR="007338D3" w:rsidRPr="0A3DF0F6">
        <w:rPr>
          <w:rFonts w:ascii="Arial" w:hAnsi="Arial" w:cs="Arial"/>
          <w:lang w:val="sv-SE"/>
        </w:rPr>
        <w:t xml:space="preserve"> </w:t>
      </w:r>
      <w:r w:rsidRPr="0A3DF0F6">
        <w:rPr>
          <w:rFonts w:ascii="Arial" w:hAnsi="Arial" w:cs="Arial"/>
          <w:lang w:val="sv-SE"/>
        </w:rPr>
        <w:t>ja Valgevene kodakondsusega sportlastel ei ole lubatud võistlustele registreeruda.</w:t>
      </w:r>
    </w:p>
    <w:p w14:paraId="5432A146" w14:textId="5A73C2A1" w:rsidR="006F63FF" w:rsidRPr="00A942F9" w:rsidRDefault="006F63FF" w:rsidP="006F63FF">
      <w:pPr>
        <w:pStyle w:val="Normaallaadveeb"/>
        <w:spacing w:line="360" w:lineRule="auto"/>
        <w:jc w:val="both"/>
        <w:rPr>
          <w:rFonts w:ascii="Arial" w:hAnsi="Arial" w:cs="Arial"/>
          <w:lang w:val="sv-SE"/>
        </w:rPr>
      </w:pPr>
      <w:r w:rsidRPr="0A3DF0F6">
        <w:rPr>
          <w:rFonts w:ascii="Arial" w:hAnsi="Arial" w:cs="Arial"/>
          <w:lang w:val="sv-SE"/>
        </w:rPr>
        <w:t>Korraldajad ei väljasta viisataotluste kutseid.</w:t>
      </w:r>
    </w:p>
    <w:p w14:paraId="46D4216C" w14:textId="77777777" w:rsidR="009F7928" w:rsidRPr="00A942F9" w:rsidRDefault="009F7928" w:rsidP="006F63FF">
      <w:pPr>
        <w:spacing w:line="360" w:lineRule="auto"/>
        <w:jc w:val="both"/>
        <w:rPr>
          <w:rFonts w:ascii="Arial" w:hAnsi="Arial" w:cs="Arial"/>
          <w:b/>
          <w:lang w:val="sv-SE"/>
        </w:rPr>
      </w:pPr>
    </w:p>
    <w:p w14:paraId="610174E2" w14:textId="5749D744" w:rsidR="007F74B7" w:rsidRPr="00A942F9" w:rsidRDefault="007B0730" w:rsidP="006F63FF">
      <w:pPr>
        <w:spacing w:line="360" w:lineRule="auto"/>
        <w:jc w:val="both"/>
        <w:rPr>
          <w:rFonts w:ascii="Arial" w:hAnsi="Arial" w:cs="Arial"/>
          <w:lang w:val="sv-SE"/>
        </w:rPr>
      </w:pPr>
      <w:r w:rsidRPr="00A942F9">
        <w:rPr>
          <w:rFonts w:ascii="Arial" w:hAnsi="Arial" w:cs="Arial"/>
          <w:b/>
          <w:lang w:val="sv-SE"/>
        </w:rPr>
        <w:t>5. OSAVÕTUMAKS</w:t>
      </w:r>
    </w:p>
    <w:p w14:paraId="3AE0771A" w14:textId="77777777" w:rsidR="006F63FF" w:rsidRPr="00A942F9" w:rsidRDefault="006F63FF" w:rsidP="006F63FF">
      <w:pPr>
        <w:pStyle w:val="Normaallaadveeb"/>
        <w:spacing w:line="360" w:lineRule="auto"/>
        <w:jc w:val="both"/>
        <w:rPr>
          <w:rFonts w:ascii="Arial" w:hAnsi="Arial" w:cs="Arial"/>
          <w:lang w:val="sv-SE"/>
        </w:rPr>
      </w:pPr>
      <w:r w:rsidRPr="00A942F9">
        <w:rPr>
          <w:rFonts w:ascii="Arial" w:hAnsi="Arial" w:cs="Arial"/>
          <w:lang w:val="sv-SE"/>
        </w:rPr>
        <w:lastRenderedPageBreak/>
        <w:t>Osavõtumaks on 30 eurot (EKVA liikmetele 25 eurot) esimese ala eest ja 10 eurot (EKVA liikmetele 7 eurot) iga lisanduva ala eest.</w:t>
      </w:r>
    </w:p>
    <w:p w14:paraId="5045EA06" w14:textId="77777777" w:rsidR="006F63FF" w:rsidRPr="006F63FF" w:rsidRDefault="006F63FF" w:rsidP="006F63FF">
      <w:pPr>
        <w:pStyle w:val="Normaallaadveeb"/>
        <w:spacing w:line="360" w:lineRule="auto"/>
        <w:jc w:val="both"/>
        <w:rPr>
          <w:rFonts w:ascii="Arial" w:hAnsi="Arial" w:cs="Arial"/>
        </w:rPr>
      </w:pPr>
      <w:proofErr w:type="spellStart"/>
      <w:r w:rsidRPr="006F63FF">
        <w:rPr>
          <w:rFonts w:ascii="Arial" w:hAnsi="Arial" w:cs="Arial"/>
        </w:rPr>
        <w:t>Tasumine</w:t>
      </w:r>
      <w:proofErr w:type="spellEnd"/>
      <w:r w:rsidRPr="006F63FF">
        <w:rPr>
          <w:rFonts w:ascii="Arial" w:hAnsi="Arial" w:cs="Arial"/>
        </w:rPr>
        <w:t xml:space="preserve"> </w:t>
      </w:r>
      <w:proofErr w:type="spellStart"/>
      <w:r w:rsidRPr="006F63FF">
        <w:rPr>
          <w:rFonts w:ascii="Arial" w:hAnsi="Arial" w:cs="Arial"/>
        </w:rPr>
        <w:t>toimub</w:t>
      </w:r>
      <w:proofErr w:type="spellEnd"/>
      <w:r w:rsidRPr="006F63FF">
        <w:rPr>
          <w:rFonts w:ascii="Arial" w:hAnsi="Arial" w:cs="Arial"/>
        </w:rPr>
        <w:t xml:space="preserve"> “Eesti </w:t>
      </w:r>
      <w:proofErr w:type="spellStart"/>
      <w:r w:rsidRPr="006F63FF">
        <w:rPr>
          <w:rFonts w:ascii="Arial" w:hAnsi="Arial" w:cs="Arial"/>
        </w:rPr>
        <w:t>Kergejõustikuveteranide</w:t>
      </w:r>
      <w:proofErr w:type="spellEnd"/>
      <w:r w:rsidRPr="006F63FF">
        <w:rPr>
          <w:rFonts w:ascii="Arial" w:hAnsi="Arial" w:cs="Arial"/>
        </w:rPr>
        <w:t xml:space="preserve"> </w:t>
      </w:r>
      <w:proofErr w:type="spellStart"/>
      <w:r w:rsidRPr="006F63FF">
        <w:rPr>
          <w:rFonts w:ascii="Arial" w:hAnsi="Arial" w:cs="Arial"/>
        </w:rPr>
        <w:t>Assotsiatsioon</w:t>
      </w:r>
      <w:proofErr w:type="spellEnd"/>
      <w:r w:rsidRPr="006F63FF">
        <w:rPr>
          <w:rFonts w:ascii="Arial" w:hAnsi="Arial" w:cs="Arial"/>
        </w:rPr>
        <w:t xml:space="preserve">” </w:t>
      </w:r>
      <w:proofErr w:type="spellStart"/>
      <w:r w:rsidRPr="006F63FF">
        <w:rPr>
          <w:rFonts w:ascii="Arial" w:hAnsi="Arial" w:cs="Arial"/>
        </w:rPr>
        <w:t>arveldusarvele</w:t>
      </w:r>
      <w:proofErr w:type="spellEnd"/>
      <w:r w:rsidRPr="006F63FF">
        <w:rPr>
          <w:rFonts w:ascii="Arial" w:hAnsi="Arial" w:cs="Arial"/>
        </w:rPr>
        <w:t xml:space="preserve"> nr EE941010102032127001 (AS SEB Pank) </w:t>
      </w:r>
      <w:proofErr w:type="spellStart"/>
      <w:r w:rsidRPr="006F63FF">
        <w:rPr>
          <w:rFonts w:ascii="Arial" w:hAnsi="Arial" w:cs="Arial"/>
        </w:rPr>
        <w:t>hiljemalt</w:t>
      </w:r>
      <w:proofErr w:type="spellEnd"/>
      <w:r w:rsidRPr="006F63FF">
        <w:rPr>
          <w:rFonts w:ascii="Arial" w:hAnsi="Arial" w:cs="Arial"/>
        </w:rPr>
        <w:t xml:space="preserve"> 4. </w:t>
      </w:r>
      <w:proofErr w:type="spellStart"/>
      <w:r w:rsidRPr="006F63FF">
        <w:rPr>
          <w:rFonts w:ascii="Arial" w:hAnsi="Arial" w:cs="Arial"/>
        </w:rPr>
        <w:t>augustiks</w:t>
      </w:r>
      <w:proofErr w:type="spellEnd"/>
      <w:r w:rsidRPr="006F63FF">
        <w:rPr>
          <w:rFonts w:ascii="Arial" w:hAnsi="Arial" w:cs="Arial"/>
        </w:rPr>
        <w:t xml:space="preserve"> 2026.</w:t>
      </w:r>
    </w:p>
    <w:p w14:paraId="252FD042" w14:textId="77777777" w:rsidR="006F63FF" w:rsidRPr="006F63FF" w:rsidRDefault="006F63FF" w:rsidP="006F63FF">
      <w:pPr>
        <w:pStyle w:val="Normaallaadveeb"/>
        <w:spacing w:line="360" w:lineRule="auto"/>
        <w:jc w:val="both"/>
        <w:rPr>
          <w:rFonts w:ascii="Arial" w:hAnsi="Arial" w:cs="Arial"/>
        </w:rPr>
      </w:pPr>
      <w:proofErr w:type="spellStart"/>
      <w:r w:rsidRPr="006F63FF">
        <w:rPr>
          <w:rFonts w:ascii="Arial" w:hAnsi="Arial" w:cs="Arial"/>
        </w:rPr>
        <w:t>Osavõtumaks</w:t>
      </w:r>
      <w:proofErr w:type="spellEnd"/>
      <w:r w:rsidRPr="006F63FF">
        <w:rPr>
          <w:rFonts w:ascii="Arial" w:hAnsi="Arial" w:cs="Arial"/>
        </w:rPr>
        <w:t xml:space="preserve"> </w:t>
      </w:r>
      <w:proofErr w:type="spellStart"/>
      <w:r w:rsidRPr="006F63FF">
        <w:rPr>
          <w:rFonts w:ascii="Arial" w:hAnsi="Arial" w:cs="Arial"/>
        </w:rPr>
        <w:t>ei</w:t>
      </w:r>
      <w:proofErr w:type="spellEnd"/>
      <w:r w:rsidRPr="006F63FF">
        <w:rPr>
          <w:rFonts w:ascii="Arial" w:hAnsi="Arial" w:cs="Arial"/>
        </w:rPr>
        <w:t xml:space="preserve"> </w:t>
      </w:r>
      <w:proofErr w:type="spellStart"/>
      <w:r w:rsidRPr="006F63FF">
        <w:rPr>
          <w:rFonts w:ascii="Arial" w:hAnsi="Arial" w:cs="Arial"/>
        </w:rPr>
        <w:t>kuulu</w:t>
      </w:r>
      <w:proofErr w:type="spellEnd"/>
      <w:r w:rsidRPr="006F63FF">
        <w:rPr>
          <w:rFonts w:ascii="Arial" w:hAnsi="Arial" w:cs="Arial"/>
        </w:rPr>
        <w:t xml:space="preserve"> </w:t>
      </w:r>
      <w:proofErr w:type="spellStart"/>
      <w:r w:rsidRPr="006F63FF">
        <w:rPr>
          <w:rFonts w:ascii="Arial" w:hAnsi="Arial" w:cs="Arial"/>
        </w:rPr>
        <w:t>tagastamisele</w:t>
      </w:r>
      <w:proofErr w:type="spellEnd"/>
      <w:r w:rsidRPr="006F63FF">
        <w:rPr>
          <w:rFonts w:ascii="Arial" w:hAnsi="Arial" w:cs="Arial"/>
        </w:rPr>
        <w:t>.</w:t>
      </w:r>
    </w:p>
    <w:p w14:paraId="365532EB" w14:textId="77777777" w:rsidR="006F63FF" w:rsidRPr="006F63FF" w:rsidRDefault="006F63FF" w:rsidP="006F63FF">
      <w:pPr>
        <w:pStyle w:val="Normaallaadveeb"/>
        <w:spacing w:line="360" w:lineRule="auto"/>
        <w:jc w:val="both"/>
        <w:rPr>
          <w:rFonts w:ascii="Arial" w:hAnsi="Arial" w:cs="Arial"/>
        </w:rPr>
      </w:pPr>
      <w:proofErr w:type="spellStart"/>
      <w:r w:rsidRPr="006F63FF">
        <w:rPr>
          <w:rFonts w:ascii="Arial" w:hAnsi="Arial" w:cs="Arial"/>
        </w:rPr>
        <w:t>Kohapeal</w:t>
      </w:r>
      <w:proofErr w:type="spellEnd"/>
      <w:r w:rsidRPr="006F63FF">
        <w:rPr>
          <w:rFonts w:ascii="Arial" w:hAnsi="Arial" w:cs="Arial"/>
        </w:rPr>
        <w:t xml:space="preserve"> </w:t>
      </w:r>
      <w:proofErr w:type="spellStart"/>
      <w:r w:rsidRPr="006F63FF">
        <w:rPr>
          <w:rFonts w:ascii="Arial" w:hAnsi="Arial" w:cs="Arial"/>
        </w:rPr>
        <w:t>registreerunutele</w:t>
      </w:r>
      <w:proofErr w:type="spellEnd"/>
      <w:r w:rsidRPr="006F63FF">
        <w:rPr>
          <w:rFonts w:ascii="Arial" w:hAnsi="Arial" w:cs="Arial"/>
        </w:rPr>
        <w:t xml:space="preserve"> </w:t>
      </w:r>
      <w:proofErr w:type="spellStart"/>
      <w:r w:rsidRPr="006F63FF">
        <w:rPr>
          <w:rFonts w:ascii="Arial" w:hAnsi="Arial" w:cs="Arial"/>
        </w:rPr>
        <w:t>lisandub</w:t>
      </w:r>
      <w:proofErr w:type="spellEnd"/>
      <w:r w:rsidRPr="006F63FF">
        <w:rPr>
          <w:rFonts w:ascii="Arial" w:hAnsi="Arial" w:cs="Arial"/>
        </w:rPr>
        <w:t xml:space="preserve"> 15 </w:t>
      </w:r>
      <w:proofErr w:type="spellStart"/>
      <w:r w:rsidRPr="006F63FF">
        <w:rPr>
          <w:rFonts w:ascii="Arial" w:hAnsi="Arial" w:cs="Arial"/>
        </w:rPr>
        <w:t>eurot</w:t>
      </w:r>
      <w:proofErr w:type="spellEnd"/>
      <w:r w:rsidRPr="006F63FF">
        <w:rPr>
          <w:rFonts w:ascii="Arial" w:hAnsi="Arial" w:cs="Arial"/>
        </w:rPr>
        <w:t xml:space="preserve"> </w:t>
      </w:r>
      <w:proofErr w:type="spellStart"/>
      <w:r w:rsidRPr="006F63FF">
        <w:rPr>
          <w:rFonts w:ascii="Arial" w:hAnsi="Arial" w:cs="Arial"/>
        </w:rPr>
        <w:t>ning</w:t>
      </w:r>
      <w:proofErr w:type="spellEnd"/>
      <w:r w:rsidRPr="006F63FF">
        <w:rPr>
          <w:rFonts w:ascii="Arial" w:hAnsi="Arial" w:cs="Arial"/>
        </w:rPr>
        <w:t xml:space="preserve"> </w:t>
      </w:r>
      <w:proofErr w:type="spellStart"/>
      <w:r w:rsidRPr="006F63FF">
        <w:rPr>
          <w:rFonts w:ascii="Arial" w:hAnsi="Arial" w:cs="Arial"/>
        </w:rPr>
        <w:t>nad</w:t>
      </w:r>
      <w:proofErr w:type="spellEnd"/>
      <w:r w:rsidRPr="006F63FF">
        <w:rPr>
          <w:rFonts w:ascii="Arial" w:hAnsi="Arial" w:cs="Arial"/>
        </w:rPr>
        <w:t xml:space="preserve"> </w:t>
      </w:r>
      <w:proofErr w:type="spellStart"/>
      <w:r w:rsidRPr="006F63FF">
        <w:rPr>
          <w:rFonts w:ascii="Arial" w:hAnsi="Arial" w:cs="Arial"/>
        </w:rPr>
        <w:t>lisatakse</w:t>
      </w:r>
      <w:proofErr w:type="spellEnd"/>
      <w:r w:rsidRPr="006F63FF">
        <w:rPr>
          <w:rFonts w:ascii="Arial" w:hAnsi="Arial" w:cs="Arial"/>
        </w:rPr>
        <w:t xml:space="preserve"> </w:t>
      </w:r>
      <w:proofErr w:type="spellStart"/>
      <w:r w:rsidRPr="006F63FF">
        <w:rPr>
          <w:rFonts w:ascii="Arial" w:hAnsi="Arial" w:cs="Arial"/>
        </w:rPr>
        <w:t>heidetes</w:t>
      </w:r>
      <w:proofErr w:type="spellEnd"/>
      <w:r w:rsidRPr="006F63FF">
        <w:rPr>
          <w:rFonts w:ascii="Arial" w:hAnsi="Arial" w:cs="Arial"/>
        </w:rPr>
        <w:t xml:space="preserve"> </w:t>
      </w:r>
      <w:proofErr w:type="spellStart"/>
      <w:r w:rsidRPr="006F63FF">
        <w:rPr>
          <w:rFonts w:ascii="Arial" w:hAnsi="Arial" w:cs="Arial"/>
        </w:rPr>
        <w:t>stardilehe</w:t>
      </w:r>
      <w:proofErr w:type="spellEnd"/>
      <w:r w:rsidRPr="006F63FF">
        <w:rPr>
          <w:rFonts w:ascii="Arial" w:hAnsi="Arial" w:cs="Arial"/>
        </w:rPr>
        <w:t xml:space="preserve"> </w:t>
      </w:r>
      <w:proofErr w:type="spellStart"/>
      <w:r w:rsidRPr="006F63FF">
        <w:rPr>
          <w:rFonts w:ascii="Arial" w:hAnsi="Arial" w:cs="Arial"/>
        </w:rPr>
        <w:t>lõppu</w:t>
      </w:r>
      <w:proofErr w:type="spellEnd"/>
      <w:r w:rsidRPr="006F63FF">
        <w:rPr>
          <w:rFonts w:ascii="Arial" w:hAnsi="Arial" w:cs="Arial"/>
        </w:rPr>
        <w:t xml:space="preserve">. </w:t>
      </w:r>
      <w:proofErr w:type="spellStart"/>
      <w:r w:rsidRPr="006F63FF">
        <w:rPr>
          <w:rFonts w:ascii="Arial" w:hAnsi="Arial" w:cs="Arial"/>
        </w:rPr>
        <w:t>Jooksudes</w:t>
      </w:r>
      <w:proofErr w:type="spellEnd"/>
      <w:r w:rsidRPr="006F63FF">
        <w:rPr>
          <w:rFonts w:ascii="Arial" w:hAnsi="Arial" w:cs="Arial"/>
        </w:rPr>
        <w:t xml:space="preserve"> on </w:t>
      </w:r>
      <w:proofErr w:type="spellStart"/>
      <w:r w:rsidRPr="006F63FF">
        <w:rPr>
          <w:rFonts w:ascii="Arial" w:hAnsi="Arial" w:cs="Arial"/>
        </w:rPr>
        <w:t>lisamine</w:t>
      </w:r>
      <w:proofErr w:type="spellEnd"/>
      <w:r w:rsidRPr="006F63FF">
        <w:rPr>
          <w:rFonts w:ascii="Arial" w:hAnsi="Arial" w:cs="Arial"/>
        </w:rPr>
        <w:t xml:space="preserve"> </w:t>
      </w:r>
      <w:proofErr w:type="spellStart"/>
      <w:r w:rsidRPr="006F63FF">
        <w:rPr>
          <w:rFonts w:ascii="Arial" w:hAnsi="Arial" w:cs="Arial"/>
        </w:rPr>
        <w:t>võimalik</w:t>
      </w:r>
      <w:proofErr w:type="spellEnd"/>
      <w:r w:rsidRPr="006F63FF">
        <w:rPr>
          <w:rFonts w:ascii="Arial" w:hAnsi="Arial" w:cs="Arial"/>
        </w:rPr>
        <w:t xml:space="preserve"> </w:t>
      </w:r>
      <w:proofErr w:type="spellStart"/>
      <w:r w:rsidRPr="006F63FF">
        <w:rPr>
          <w:rFonts w:ascii="Arial" w:hAnsi="Arial" w:cs="Arial"/>
        </w:rPr>
        <w:t>ainult</w:t>
      </w:r>
      <w:proofErr w:type="spellEnd"/>
      <w:r w:rsidRPr="006F63FF">
        <w:rPr>
          <w:rFonts w:ascii="Arial" w:hAnsi="Arial" w:cs="Arial"/>
        </w:rPr>
        <w:t xml:space="preserve"> </w:t>
      </w:r>
      <w:proofErr w:type="spellStart"/>
      <w:r w:rsidRPr="006F63FF">
        <w:rPr>
          <w:rFonts w:ascii="Arial" w:hAnsi="Arial" w:cs="Arial"/>
        </w:rPr>
        <w:t>vabade</w:t>
      </w:r>
      <w:proofErr w:type="spellEnd"/>
      <w:r w:rsidRPr="006F63FF">
        <w:rPr>
          <w:rFonts w:ascii="Arial" w:hAnsi="Arial" w:cs="Arial"/>
        </w:rPr>
        <w:t xml:space="preserve"> </w:t>
      </w:r>
      <w:proofErr w:type="spellStart"/>
      <w:r w:rsidRPr="006F63FF">
        <w:rPr>
          <w:rFonts w:ascii="Arial" w:hAnsi="Arial" w:cs="Arial"/>
        </w:rPr>
        <w:t>radade</w:t>
      </w:r>
      <w:proofErr w:type="spellEnd"/>
      <w:r w:rsidRPr="006F63FF">
        <w:rPr>
          <w:rFonts w:ascii="Arial" w:hAnsi="Arial" w:cs="Arial"/>
        </w:rPr>
        <w:t xml:space="preserve"> </w:t>
      </w:r>
      <w:proofErr w:type="spellStart"/>
      <w:r w:rsidRPr="006F63FF">
        <w:rPr>
          <w:rFonts w:ascii="Arial" w:hAnsi="Arial" w:cs="Arial"/>
        </w:rPr>
        <w:t>olemasolul</w:t>
      </w:r>
      <w:proofErr w:type="spellEnd"/>
      <w:r w:rsidRPr="006F63FF">
        <w:rPr>
          <w:rFonts w:ascii="Arial" w:hAnsi="Arial" w:cs="Arial"/>
        </w:rPr>
        <w:t xml:space="preserve">. </w:t>
      </w:r>
      <w:proofErr w:type="spellStart"/>
      <w:r w:rsidRPr="006F63FF">
        <w:rPr>
          <w:rFonts w:ascii="Arial" w:hAnsi="Arial" w:cs="Arial"/>
        </w:rPr>
        <w:t>Tõkkejooksudes</w:t>
      </w:r>
      <w:proofErr w:type="spellEnd"/>
      <w:r w:rsidRPr="006F63FF">
        <w:rPr>
          <w:rFonts w:ascii="Arial" w:hAnsi="Arial" w:cs="Arial"/>
        </w:rPr>
        <w:t xml:space="preserve"> </w:t>
      </w:r>
      <w:proofErr w:type="spellStart"/>
      <w:r w:rsidRPr="006F63FF">
        <w:rPr>
          <w:rFonts w:ascii="Arial" w:hAnsi="Arial" w:cs="Arial"/>
        </w:rPr>
        <w:t>kohapeal</w:t>
      </w:r>
      <w:proofErr w:type="spellEnd"/>
      <w:r w:rsidRPr="006F63FF">
        <w:rPr>
          <w:rFonts w:ascii="Arial" w:hAnsi="Arial" w:cs="Arial"/>
        </w:rPr>
        <w:t xml:space="preserve"> </w:t>
      </w:r>
      <w:proofErr w:type="spellStart"/>
      <w:r w:rsidRPr="006F63FF">
        <w:rPr>
          <w:rFonts w:ascii="Arial" w:hAnsi="Arial" w:cs="Arial"/>
        </w:rPr>
        <w:t>registreerumist</w:t>
      </w:r>
      <w:proofErr w:type="spellEnd"/>
      <w:r w:rsidRPr="006F63FF">
        <w:rPr>
          <w:rFonts w:ascii="Arial" w:hAnsi="Arial" w:cs="Arial"/>
        </w:rPr>
        <w:t xml:space="preserve"> </w:t>
      </w:r>
      <w:proofErr w:type="spellStart"/>
      <w:r w:rsidRPr="006F63FF">
        <w:rPr>
          <w:rFonts w:ascii="Arial" w:hAnsi="Arial" w:cs="Arial"/>
        </w:rPr>
        <w:t>ei</w:t>
      </w:r>
      <w:proofErr w:type="spellEnd"/>
      <w:r w:rsidRPr="006F63FF">
        <w:rPr>
          <w:rFonts w:ascii="Arial" w:hAnsi="Arial" w:cs="Arial"/>
        </w:rPr>
        <w:t xml:space="preserve"> </w:t>
      </w:r>
      <w:proofErr w:type="spellStart"/>
      <w:r w:rsidRPr="006F63FF">
        <w:rPr>
          <w:rFonts w:ascii="Arial" w:hAnsi="Arial" w:cs="Arial"/>
        </w:rPr>
        <w:t>toimu</w:t>
      </w:r>
      <w:proofErr w:type="spellEnd"/>
      <w:r w:rsidRPr="006F63FF">
        <w:rPr>
          <w:rFonts w:ascii="Arial" w:hAnsi="Arial" w:cs="Arial"/>
        </w:rPr>
        <w:t>.</w:t>
      </w:r>
    </w:p>
    <w:p w14:paraId="7D8F2B06" w14:textId="02DF31BC" w:rsidR="006F63FF" w:rsidRPr="00A942F9" w:rsidRDefault="006F63FF" w:rsidP="006F63FF">
      <w:pPr>
        <w:pStyle w:val="Normaallaadveeb"/>
        <w:spacing w:line="360" w:lineRule="auto"/>
        <w:jc w:val="both"/>
        <w:rPr>
          <w:rFonts w:ascii="Arial" w:hAnsi="Arial" w:cs="Arial"/>
          <w:lang w:val="sv-SE"/>
        </w:rPr>
      </w:pPr>
      <w:r w:rsidRPr="00A942F9">
        <w:rPr>
          <w:rFonts w:ascii="Arial" w:hAnsi="Arial" w:cs="Arial"/>
          <w:lang w:val="sv-SE"/>
        </w:rPr>
        <w:t>Teatejooksudeks registreerimine ja tasumine (27 eurot võistkonna kohta) toimub võistluste sekretariaadis hiljemalt 8.</w:t>
      </w:r>
      <w:r w:rsidR="009F7928" w:rsidRPr="00A942F9">
        <w:rPr>
          <w:rFonts w:ascii="Arial" w:hAnsi="Arial" w:cs="Arial"/>
          <w:lang w:val="sv-SE"/>
        </w:rPr>
        <w:t xml:space="preserve"> augustini </w:t>
      </w:r>
      <w:r w:rsidRPr="00A942F9">
        <w:rPr>
          <w:rFonts w:ascii="Arial" w:hAnsi="Arial" w:cs="Arial"/>
          <w:lang w:val="sv-SE"/>
        </w:rPr>
        <w:t>2026 kell 15.00.</w:t>
      </w:r>
    </w:p>
    <w:p w14:paraId="2270CF21" w14:textId="77777777" w:rsidR="009F7928" w:rsidRPr="00A942F9" w:rsidRDefault="009F7928" w:rsidP="006F63FF">
      <w:pPr>
        <w:spacing w:line="360" w:lineRule="auto"/>
        <w:jc w:val="both"/>
        <w:rPr>
          <w:rFonts w:ascii="Arial" w:hAnsi="Arial" w:cs="Arial"/>
          <w:b/>
          <w:lang w:val="sv-SE"/>
        </w:rPr>
      </w:pPr>
    </w:p>
    <w:p w14:paraId="367137D0" w14:textId="4783B2D7" w:rsidR="007F74B7" w:rsidRPr="00A942F9" w:rsidRDefault="007B0730" w:rsidP="006F63FF">
      <w:pPr>
        <w:spacing w:line="360" w:lineRule="auto"/>
        <w:jc w:val="both"/>
        <w:rPr>
          <w:rFonts w:ascii="Arial" w:hAnsi="Arial" w:cs="Arial"/>
          <w:lang w:val="sv-SE"/>
        </w:rPr>
      </w:pPr>
      <w:r w:rsidRPr="00A942F9">
        <w:rPr>
          <w:rFonts w:ascii="Arial" w:hAnsi="Arial" w:cs="Arial"/>
          <w:b/>
          <w:lang w:val="sv-SE"/>
        </w:rPr>
        <w:t>6. AUHINNAD</w:t>
      </w:r>
    </w:p>
    <w:p w14:paraId="63DBF7E4" w14:textId="77777777" w:rsidR="006F63FF" w:rsidRPr="00A942F9" w:rsidRDefault="006F63FF" w:rsidP="006F63FF">
      <w:pPr>
        <w:pStyle w:val="Normaallaadveeb"/>
        <w:spacing w:line="360" w:lineRule="auto"/>
        <w:jc w:val="both"/>
        <w:rPr>
          <w:rFonts w:ascii="Arial" w:hAnsi="Arial" w:cs="Arial"/>
          <w:lang w:val="sv-SE"/>
        </w:rPr>
      </w:pPr>
      <w:r w:rsidRPr="00A942F9">
        <w:rPr>
          <w:rFonts w:ascii="Arial" w:hAnsi="Arial" w:cs="Arial"/>
          <w:lang w:val="sv-SE"/>
        </w:rPr>
        <w:t>Baltimaade lahtiste meistrivõistluste arvestuses autasustatakse iga vanuseklassi kolme parimat kuld-, hõbe- ja pronksmedaliga sõltumata sportlase rahvusest.</w:t>
      </w:r>
    </w:p>
    <w:p w14:paraId="08C1D207" w14:textId="77777777" w:rsidR="006F63FF" w:rsidRDefault="006F63FF" w:rsidP="006F63FF">
      <w:pPr>
        <w:pStyle w:val="Normaallaadveeb"/>
        <w:spacing w:line="360" w:lineRule="auto"/>
        <w:jc w:val="both"/>
        <w:rPr>
          <w:rFonts w:ascii="Arial" w:hAnsi="Arial" w:cs="Arial"/>
          <w:lang w:val="sv-SE"/>
        </w:rPr>
      </w:pPr>
      <w:r w:rsidRPr="00A942F9">
        <w:rPr>
          <w:rFonts w:ascii="Arial" w:hAnsi="Arial" w:cs="Arial"/>
          <w:lang w:val="sv-SE"/>
        </w:rPr>
        <w:t>Eesti meistrivõistluste arvestuses autasustatakse iga vanuseklassi kolme parimat kuld-, hõbe- ja pronksmedaliga. Eesti meistrivõistluste arvestuses saavad osaleda vaid Eesti kodakondsusega sportlased.</w:t>
      </w:r>
    </w:p>
    <w:p w14:paraId="5582998C" w14:textId="67263813" w:rsidR="002A1114" w:rsidRPr="00AE241B" w:rsidRDefault="00AE241B" w:rsidP="00AE241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t-EE" w:eastAsia="et-EE"/>
        </w:rPr>
      </w:pPr>
      <w:r w:rsidRPr="00AE241B">
        <w:rPr>
          <w:rFonts w:ascii="Arial" w:eastAsia="Times New Roman" w:hAnsi="Arial" w:cs="Arial"/>
          <w:sz w:val="24"/>
          <w:szCs w:val="24"/>
          <w:lang w:val="et-EE" w:eastAsia="et-EE"/>
        </w:rPr>
        <w:t>Võistluste lõpus antakse rändkarikas üle Balti riigile, kes on võitnud kõige rohkem esikohti (v.a teatejooksud).</w:t>
      </w:r>
    </w:p>
    <w:p w14:paraId="0EA3151D" w14:textId="77777777" w:rsidR="006F63FF" w:rsidRPr="00A942F9" w:rsidRDefault="006F63FF" w:rsidP="006F63FF">
      <w:pPr>
        <w:pStyle w:val="Normaallaadveeb"/>
        <w:spacing w:line="360" w:lineRule="auto"/>
        <w:jc w:val="both"/>
        <w:rPr>
          <w:rFonts w:ascii="Arial" w:hAnsi="Arial" w:cs="Arial"/>
          <w:lang w:val="sv-SE"/>
        </w:rPr>
      </w:pPr>
      <w:r w:rsidRPr="00A942F9">
        <w:rPr>
          <w:rFonts w:ascii="Arial" w:hAnsi="Arial" w:cs="Arial"/>
          <w:lang w:val="sv-SE"/>
        </w:rPr>
        <w:t>Teatejooksudes osalejaid autasustatakse meenega ning medaleid välja ei anta.</w:t>
      </w:r>
    </w:p>
    <w:p w14:paraId="58842430" w14:textId="77777777" w:rsidR="009F7928" w:rsidRPr="00A942F9" w:rsidRDefault="009F7928" w:rsidP="006F63FF">
      <w:pPr>
        <w:spacing w:line="360" w:lineRule="auto"/>
        <w:jc w:val="both"/>
        <w:rPr>
          <w:rFonts w:ascii="Arial" w:hAnsi="Arial" w:cs="Arial"/>
          <w:b/>
          <w:lang w:val="sv-SE"/>
        </w:rPr>
      </w:pPr>
    </w:p>
    <w:p w14:paraId="60D2DB87" w14:textId="5CC6FA7B" w:rsidR="007F74B7" w:rsidRPr="00A942F9" w:rsidRDefault="007B0730" w:rsidP="006F63FF">
      <w:pPr>
        <w:spacing w:line="360" w:lineRule="auto"/>
        <w:jc w:val="both"/>
        <w:rPr>
          <w:rFonts w:ascii="Arial" w:hAnsi="Arial" w:cs="Arial"/>
          <w:lang w:val="sv-SE"/>
        </w:rPr>
      </w:pPr>
      <w:r w:rsidRPr="00A942F9">
        <w:rPr>
          <w:rFonts w:ascii="Arial" w:hAnsi="Arial" w:cs="Arial"/>
          <w:b/>
          <w:lang w:val="sv-SE"/>
        </w:rPr>
        <w:t>7. MAJANDAMINE JA MAJUTUS</w:t>
      </w:r>
    </w:p>
    <w:p w14:paraId="38D09BD6" w14:textId="77777777" w:rsidR="006F63FF" w:rsidRPr="00A942F9" w:rsidRDefault="006F63FF" w:rsidP="006F63FF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sv-SE"/>
        </w:rPr>
      </w:pPr>
      <w:r w:rsidRPr="00A942F9">
        <w:rPr>
          <w:rFonts w:ascii="Arial" w:eastAsia="Times New Roman" w:hAnsi="Arial" w:cs="Arial"/>
          <w:sz w:val="24"/>
          <w:szCs w:val="24"/>
          <w:lang w:val="sv-SE"/>
        </w:rPr>
        <w:t>Kõik sportlaste osavõtuga seotud kulud kannab sportlane ise või tema klubi.</w:t>
      </w:r>
    </w:p>
    <w:p w14:paraId="35F7363C" w14:textId="5697A9FB" w:rsidR="006F63FF" w:rsidRPr="00A942F9" w:rsidRDefault="006F63FF" w:rsidP="006F63FF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sv-SE"/>
        </w:rPr>
      </w:pPr>
      <w:r w:rsidRPr="00A942F9">
        <w:rPr>
          <w:rFonts w:ascii="Arial" w:eastAsia="Times New Roman" w:hAnsi="Arial" w:cs="Arial"/>
          <w:sz w:val="24"/>
          <w:szCs w:val="24"/>
          <w:lang w:val="sv-SE"/>
        </w:rPr>
        <w:lastRenderedPageBreak/>
        <w:t>Korraldajad on teinud majutuse eelbroneeringu 07.08.–09.08.2026 Pärnu Rannastaadioni</w:t>
      </w:r>
      <w:r w:rsidR="009F7928" w:rsidRPr="00A942F9">
        <w:rPr>
          <w:rFonts w:ascii="Arial" w:eastAsia="Times New Roman" w:hAnsi="Arial" w:cs="Arial"/>
          <w:sz w:val="24"/>
          <w:szCs w:val="24"/>
          <w:lang w:val="sv-SE"/>
        </w:rPr>
        <w:t xml:space="preserve"> </w:t>
      </w:r>
      <w:r w:rsidRPr="00A942F9">
        <w:rPr>
          <w:rFonts w:ascii="Arial" w:eastAsia="Times New Roman" w:hAnsi="Arial" w:cs="Arial"/>
          <w:sz w:val="24"/>
          <w:szCs w:val="24"/>
          <w:lang w:val="sv-SE"/>
        </w:rPr>
        <w:t>Hostelis (</w:t>
      </w:r>
      <w:r>
        <w:fldChar w:fldCharType="begin"/>
      </w:r>
      <w:r w:rsidRPr="00A942F9">
        <w:rPr>
          <w:lang w:val="sv-SE"/>
        </w:rPr>
        <w:instrText>HYPERLINK "https://spordikeskus.parnu.ee/teenused/rannastaadioni-hostel/" \t "_new"</w:instrText>
      </w:r>
      <w:r>
        <w:fldChar w:fldCharType="separate"/>
      </w:r>
      <w:r w:rsidRPr="00A942F9">
        <w:rPr>
          <w:rFonts w:ascii="Arial" w:eastAsia="Times New Roman" w:hAnsi="Arial" w:cs="Arial"/>
          <w:color w:val="0000FF"/>
          <w:sz w:val="24"/>
          <w:szCs w:val="24"/>
          <w:u w:val="single"/>
          <w:lang w:val="sv-SE"/>
        </w:rPr>
        <w:t>https://spordikeskus.parnu.ee/teenused/rannastaadioni-hostel/</w:t>
      </w:r>
      <w:r>
        <w:fldChar w:fldCharType="end"/>
      </w:r>
      <w:r w:rsidRPr="00A942F9">
        <w:rPr>
          <w:rFonts w:ascii="Arial" w:eastAsia="Times New Roman" w:hAnsi="Arial" w:cs="Arial"/>
          <w:sz w:val="24"/>
          <w:szCs w:val="24"/>
          <w:lang w:val="sv-SE"/>
        </w:rPr>
        <w:t>, e-mail: rannastaadion@spordikeskus.parnu.ee, tel: +372 525 3005).</w:t>
      </w:r>
    </w:p>
    <w:p w14:paraId="67E87F4D" w14:textId="77777777" w:rsidR="006F63FF" w:rsidRPr="00A942F9" w:rsidRDefault="006F63FF" w:rsidP="006F63FF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sv-SE"/>
        </w:rPr>
      </w:pPr>
      <w:r w:rsidRPr="00A942F9">
        <w:rPr>
          <w:rFonts w:ascii="Arial" w:eastAsia="Times New Roman" w:hAnsi="Arial" w:cs="Arial"/>
          <w:sz w:val="24"/>
          <w:szCs w:val="24"/>
          <w:lang w:val="sv-SE"/>
        </w:rPr>
        <w:t>Majutuse huvi korral peab sportlane ise Rannastaadioni Hosteliga ühendust võtma ja täitma hosteli broneerimistingimusi.</w:t>
      </w:r>
    </w:p>
    <w:p w14:paraId="5D688F34" w14:textId="77777777" w:rsidR="006F63FF" w:rsidRPr="006F63FF" w:rsidRDefault="006F63FF" w:rsidP="006F63FF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6F63FF">
        <w:rPr>
          <w:rFonts w:ascii="Arial" w:eastAsia="Times New Roman" w:hAnsi="Arial" w:cs="Arial"/>
          <w:b/>
          <w:bCs/>
          <w:sz w:val="24"/>
          <w:szCs w:val="24"/>
        </w:rPr>
        <w:t>Majutuspakkumise</w:t>
      </w:r>
      <w:proofErr w:type="spellEnd"/>
      <w:r w:rsidRPr="006F63F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6F63FF">
        <w:rPr>
          <w:rFonts w:ascii="Arial" w:eastAsia="Times New Roman" w:hAnsi="Arial" w:cs="Arial"/>
          <w:b/>
          <w:bCs/>
          <w:sz w:val="24"/>
          <w:szCs w:val="24"/>
        </w:rPr>
        <w:t>broneerimistingimused</w:t>
      </w:r>
      <w:proofErr w:type="spellEnd"/>
      <w:r w:rsidRPr="006F63FF"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14:paraId="0F4A9CC1" w14:textId="77777777" w:rsidR="006F63FF" w:rsidRPr="00A942F9" w:rsidRDefault="006F63FF" w:rsidP="006F63FF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sv-SE"/>
        </w:rPr>
      </w:pPr>
      <w:r w:rsidRPr="00A942F9">
        <w:rPr>
          <w:rFonts w:ascii="Arial" w:eastAsia="Times New Roman" w:hAnsi="Arial" w:cs="Arial"/>
          <w:sz w:val="24"/>
          <w:szCs w:val="24"/>
          <w:lang w:val="sv-SE"/>
        </w:rPr>
        <w:t xml:space="preserve">Broneeringut on võimalik tasuta tühistada kuni 14 päeva enne saabumist. </w:t>
      </w:r>
    </w:p>
    <w:p w14:paraId="3C6C49F1" w14:textId="77777777" w:rsidR="006F63FF" w:rsidRPr="00A942F9" w:rsidRDefault="006F63FF" w:rsidP="006F63FF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sv-SE"/>
        </w:rPr>
      </w:pPr>
      <w:r w:rsidRPr="00A942F9">
        <w:rPr>
          <w:rFonts w:ascii="Arial" w:eastAsia="Times New Roman" w:hAnsi="Arial" w:cs="Arial"/>
          <w:sz w:val="24"/>
          <w:szCs w:val="24"/>
          <w:lang w:val="sv-SE"/>
        </w:rPr>
        <w:t xml:space="preserve">Hilisemal tühistamisel (14 päeva või vähem enne saabumist) tuleb tasuda 50% toa maksumusest kogu broneeritud perioodi eest. </w:t>
      </w:r>
    </w:p>
    <w:p w14:paraId="215D7460" w14:textId="77777777" w:rsidR="006F63FF" w:rsidRPr="00A942F9" w:rsidRDefault="006F63FF" w:rsidP="006F63FF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sv-SE"/>
        </w:rPr>
      </w:pPr>
      <w:r w:rsidRPr="00A942F9">
        <w:rPr>
          <w:rFonts w:ascii="Arial" w:eastAsia="Times New Roman" w:hAnsi="Arial" w:cs="Arial"/>
          <w:sz w:val="24"/>
          <w:szCs w:val="24"/>
          <w:lang w:val="sv-SE"/>
        </w:rPr>
        <w:t xml:space="preserve">Kui broneering tühistatakse saabumispäeval või kui ei ilmu kohale, tuleb tasuda 100% toa maksumusest kogu broneeritud perioodi eest. </w:t>
      </w:r>
    </w:p>
    <w:p w14:paraId="194647D7" w14:textId="77777777" w:rsidR="006F63FF" w:rsidRPr="00A942F9" w:rsidRDefault="006F63FF" w:rsidP="006F63FF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sv-SE"/>
        </w:rPr>
      </w:pPr>
      <w:r w:rsidRPr="00A942F9">
        <w:rPr>
          <w:rFonts w:ascii="Arial" w:eastAsia="Times New Roman" w:hAnsi="Arial" w:cs="Arial"/>
          <w:sz w:val="24"/>
          <w:szCs w:val="24"/>
          <w:lang w:val="sv-SE"/>
        </w:rPr>
        <w:t xml:space="preserve">Lõplik toa kasutajate nimekiri ja tubade jaotus tuleb esitada hiljemalt 5 päeva enne saabumist. </w:t>
      </w:r>
    </w:p>
    <w:p w14:paraId="383EC917" w14:textId="77777777" w:rsidR="006F63FF" w:rsidRPr="00A942F9" w:rsidRDefault="006F63FF" w:rsidP="006F63FF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sv-SE"/>
        </w:rPr>
      </w:pPr>
      <w:r w:rsidRPr="00A942F9">
        <w:rPr>
          <w:rFonts w:ascii="Arial" w:eastAsia="Times New Roman" w:hAnsi="Arial" w:cs="Arial"/>
          <w:sz w:val="24"/>
          <w:szCs w:val="24"/>
          <w:lang w:val="sv-SE"/>
        </w:rPr>
        <w:t xml:space="preserve">Tingimuste leevendamine on võimalik erakorralistel asjaoludel, kui see on kirjalikult majutajaga kooskõlastatud. </w:t>
      </w:r>
    </w:p>
    <w:p w14:paraId="5BB543DB" w14:textId="77777777" w:rsidR="006F63FF" w:rsidRPr="006F63FF" w:rsidRDefault="006F63FF" w:rsidP="006F63FF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6F63FF">
        <w:rPr>
          <w:rFonts w:ascii="Arial" w:eastAsia="Times New Roman" w:hAnsi="Arial" w:cs="Arial"/>
          <w:sz w:val="24"/>
          <w:szCs w:val="24"/>
        </w:rPr>
        <w:t>Võimalusel</w:t>
      </w:r>
      <w:proofErr w:type="spellEnd"/>
      <w:r w:rsidRPr="006F63F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F63FF">
        <w:rPr>
          <w:rFonts w:ascii="Arial" w:eastAsia="Times New Roman" w:hAnsi="Arial" w:cs="Arial"/>
          <w:sz w:val="24"/>
          <w:szCs w:val="24"/>
        </w:rPr>
        <w:t>pakutakse</w:t>
      </w:r>
      <w:proofErr w:type="spellEnd"/>
      <w:r w:rsidRPr="006F63F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F63FF">
        <w:rPr>
          <w:rFonts w:ascii="Arial" w:eastAsia="Times New Roman" w:hAnsi="Arial" w:cs="Arial"/>
          <w:sz w:val="24"/>
          <w:szCs w:val="24"/>
        </w:rPr>
        <w:t>tühistatud</w:t>
      </w:r>
      <w:proofErr w:type="spellEnd"/>
      <w:r w:rsidRPr="006F63F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F63FF">
        <w:rPr>
          <w:rFonts w:ascii="Arial" w:eastAsia="Times New Roman" w:hAnsi="Arial" w:cs="Arial"/>
          <w:sz w:val="24"/>
          <w:szCs w:val="24"/>
        </w:rPr>
        <w:t>broneeringu</w:t>
      </w:r>
      <w:proofErr w:type="spellEnd"/>
      <w:r w:rsidRPr="006F63F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F63FF">
        <w:rPr>
          <w:rFonts w:ascii="Arial" w:eastAsia="Times New Roman" w:hAnsi="Arial" w:cs="Arial"/>
          <w:sz w:val="24"/>
          <w:szCs w:val="24"/>
        </w:rPr>
        <w:t>asemel</w:t>
      </w:r>
      <w:proofErr w:type="spellEnd"/>
      <w:r w:rsidRPr="006F63F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F63FF">
        <w:rPr>
          <w:rFonts w:ascii="Arial" w:eastAsia="Times New Roman" w:hAnsi="Arial" w:cs="Arial"/>
          <w:sz w:val="24"/>
          <w:szCs w:val="24"/>
        </w:rPr>
        <w:t>kuupäevade</w:t>
      </w:r>
      <w:proofErr w:type="spellEnd"/>
      <w:r w:rsidRPr="006F63F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F63FF">
        <w:rPr>
          <w:rFonts w:ascii="Arial" w:eastAsia="Times New Roman" w:hAnsi="Arial" w:cs="Arial"/>
          <w:sz w:val="24"/>
          <w:szCs w:val="24"/>
        </w:rPr>
        <w:t>muutmise</w:t>
      </w:r>
      <w:proofErr w:type="spellEnd"/>
      <w:r w:rsidRPr="006F63F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F63FF">
        <w:rPr>
          <w:rFonts w:ascii="Arial" w:eastAsia="Times New Roman" w:hAnsi="Arial" w:cs="Arial"/>
          <w:sz w:val="24"/>
          <w:szCs w:val="24"/>
        </w:rPr>
        <w:t>varianti</w:t>
      </w:r>
      <w:proofErr w:type="spellEnd"/>
      <w:r w:rsidRPr="006F63FF">
        <w:rPr>
          <w:rFonts w:ascii="Arial" w:eastAsia="Times New Roman" w:hAnsi="Arial" w:cs="Arial"/>
          <w:sz w:val="24"/>
          <w:szCs w:val="24"/>
        </w:rPr>
        <w:t>.</w:t>
      </w:r>
    </w:p>
    <w:p w14:paraId="713FFA1A" w14:textId="77777777" w:rsidR="009F7928" w:rsidRDefault="009F7928" w:rsidP="006F63FF">
      <w:pPr>
        <w:spacing w:line="360" w:lineRule="auto"/>
        <w:jc w:val="both"/>
        <w:rPr>
          <w:rFonts w:ascii="Arial" w:hAnsi="Arial" w:cs="Arial"/>
          <w:b/>
        </w:rPr>
      </w:pPr>
    </w:p>
    <w:p w14:paraId="77872E54" w14:textId="58773BDA" w:rsidR="007F74B7" w:rsidRPr="006F63FF" w:rsidRDefault="007B0730" w:rsidP="006F63FF">
      <w:pPr>
        <w:spacing w:line="360" w:lineRule="auto"/>
        <w:jc w:val="both"/>
        <w:rPr>
          <w:rFonts w:ascii="Arial" w:hAnsi="Arial" w:cs="Arial"/>
        </w:rPr>
      </w:pPr>
      <w:r w:rsidRPr="006F63FF">
        <w:rPr>
          <w:rFonts w:ascii="Arial" w:hAnsi="Arial" w:cs="Arial"/>
          <w:b/>
        </w:rPr>
        <w:t>8. ÜLDINE</w:t>
      </w:r>
    </w:p>
    <w:p w14:paraId="4EDC92CC" w14:textId="77777777" w:rsidR="006F63FF" w:rsidRPr="00A942F9" w:rsidRDefault="006F63FF" w:rsidP="006F63FF">
      <w:pPr>
        <w:pStyle w:val="Normaallaadveeb"/>
        <w:spacing w:line="360" w:lineRule="auto"/>
        <w:jc w:val="both"/>
        <w:rPr>
          <w:rFonts w:ascii="Arial" w:hAnsi="Arial" w:cs="Arial"/>
          <w:lang w:val="sv-SE"/>
        </w:rPr>
      </w:pPr>
      <w:r w:rsidRPr="00A942F9">
        <w:rPr>
          <w:rFonts w:ascii="Arial" w:hAnsi="Arial" w:cs="Arial"/>
          <w:lang w:val="sv-SE"/>
        </w:rPr>
        <w:t>Kõik võistlejad vastutavad ise oma tervisliku seisundi eest. Registreerides võistlustele kinnitab võistleja, et ta vastutab oma tervise mistahes kahjustamise eest.</w:t>
      </w:r>
    </w:p>
    <w:p w14:paraId="7EF86E61" w14:textId="77777777" w:rsidR="006F63FF" w:rsidRPr="00A942F9" w:rsidRDefault="006F63FF" w:rsidP="006F63FF">
      <w:pPr>
        <w:pStyle w:val="Normaallaadveeb"/>
        <w:spacing w:line="360" w:lineRule="auto"/>
        <w:jc w:val="both"/>
        <w:rPr>
          <w:rFonts w:ascii="Arial" w:hAnsi="Arial" w:cs="Arial"/>
          <w:lang w:val="sv-SE"/>
        </w:rPr>
      </w:pPr>
      <w:r w:rsidRPr="00A942F9">
        <w:rPr>
          <w:rFonts w:ascii="Arial" w:hAnsi="Arial" w:cs="Arial"/>
          <w:lang w:val="sv-SE"/>
        </w:rPr>
        <w:t>Kaasvõistlejaid ohustav tegevus võistluspaigas toob kaasa võistleja kohese diskvalifitseerimise ala vanemkohtuniku poolt, mille kinnitab võistluste peakohtunik.</w:t>
      </w:r>
    </w:p>
    <w:p w14:paraId="1BAF7866" w14:textId="3F8CF8F6" w:rsidR="006F63FF" w:rsidRPr="00A942F9" w:rsidRDefault="006F63FF" w:rsidP="006F63FF">
      <w:pPr>
        <w:pStyle w:val="Normaallaadveeb"/>
        <w:spacing w:line="360" w:lineRule="auto"/>
        <w:jc w:val="both"/>
        <w:rPr>
          <w:rFonts w:ascii="Arial" w:hAnsi="Arial" w:cs="Arial"/>
          <w:lang w:val="sv-SE"/>
        </w:rPr>
      </w:pPr>
      <w:r w:rsidRPr="00A942F9">
        <w:rPr>
          <w:rFonts w:ascii="Arial" w:hAnsi="Arial" w:cs="Arial"/>
          <w:lang w:val="sv-SE"/>
        </w:rPr>
        <w:t xml:space="preserve">Võistluspaigas on sportlasele lubatud </w:t>
      </w:r>
      <w:r w:rsidR="009F7928" w:rsidRPr="00A942F9">
        <w:rPr>
          <w:rFonts w:ascii="Arial" w:hAnsi="Arial" w:cs="Arial"/>
          <w:lang w:val="sv-SE"/>
        </w:rPr>
        <w:t>kaks</w:t>
      </w:r>
      <w:r w:rsidRPr="00A942F9">
        <w:rPr>
          <w:rFonts w:ascii="Arial" w:hAnsi="Arial" w:cs="Arial"/>
          <w:lang w:val="sv-SE"/>
        </w:rPr>
        <w:t xml:space="preserve"> proovikatset. Heitevahendid tuuakse kohale 30 minutit enne ala algust.</w:t>
      </w:r>
    </w:p>
    <w:p w14:paraId="35AAAFF5" w14:textId="6F9D756F" w:rsidR="006F63FF" w:rsidRPr="00A942F9" w:rsidRDefault="006F63FF" w:rsidP="006F63FF">
      <w:pPr>
        <w:pStyle w:val="Normaallaadveeb"/>
        <w:spacing w:line="360" w:lineRule="auto"/>
        <w:jc w:val="both"/>
        <w:rPr>
          <w:rFonts w:ascii="Arial" w:hAnsi="Arial" w:cs="Arial"/>
          <w:lang w:val="sv-SE"/>
        </w:rPr>
      </w:pPr>
      <w:r w:rsidRPr="00A942F9">
        <w:rPr>
          <w:rFonts w:ascii="Arial" w:hAnsi="Arial" w:cs="Arial"/>
          <w:lang w:val="sv-SE"/>
        </w:rPr>
        <w:lastRenderedPageBreak/>
        <w:t>Lubatud on kasutada oma vahendeid (kuul, ketas, raskus, vasar ja oda), mis esitatakse kaalumisele 1 tund enne ala algust 100 m finišipaiga</w:t>
      </w:r>
      <w:r w:rsidR="005C7959" w:rsidRPr="00A942F9">
        <w:rPr>
          <w:rFonts w:ascii="Arial" w:hAnsi="Arial" w:cs="Arial"/>
          <w:lang w:val="sv-SE"/>
        </w:rPr>
        <w:t xml:space="preserve"> juures.</w:t>
      </w:r>
    </w:p>
    <w:p w14:paraId="702D07BE" w14:textId="77777777" w:rsidR="006F63FF" w:rsidRPr="00A942F9" w:rsidRDefault="006F63FF" w:rsidP="006F63FF">
      <w:pPr>
        <w:pStyle w:val="Normaallaadveeb"/>
        <w:spacing w:line="360" w:lineRule="auto"/>
        <w:jc w:val="both"/>
        <w:rPr>
          <w:rFonts w:ascii="Arial" w:hAnsi="Arial" w:cs="Arial"/>
          <w:lang w:val="sv-SE"/>
        </w:rPr>
      </w:pPr>
      <w:r w:rsidRPr="00A942F9">
        <w:rPr>
          <w:rFonts w:ascii="Arial" w:hAnsi="Arial" w:cs="Arial"/>
          <w:lang w:val="sv-SE"/>
        </w:rPr>
        <w:t>Mitme ala samaaegsel toimumisel saab sportlane hüpetes ja heidetes viia oma katse vajadusel vooru lõppu, kuid mitte kaugemale (vastasel juhul jääb katse vahele). Katseid ette teha ei saa.</w:t>
      </w:r>
    </w:p>
    <w:p w14:paraId="3602357D" w14:textId="77777777" w:rsidR="007F74B7" w:rsidRPr="00A942F9" w:rsidRDefault="007B0730" w:rsidP="006F63FF">
      <w:pPr>
        <w:spacing w:line="360" w:lineRule="auto"/>
        <w:jc w:val="both"/>
        <w:rPr>
          <w:rFonts w:ascii="Arial" w:hAnsi="Arial" w:cs="Arial"/>
          <w:lang w:val="sv-SE"/>
        </w:rPr>
      </w:pPr>
      <w:r w:rsidRPr="00A942F9">
        <w:rPr>
          <w:rFonts w:ascii="Arial" w:hAnsi="Arial" w:cs="Arial"/>
          <w:b/>
          <w:lang w:val="sv-SE"/>
        </w:rPr>
        <w:t>9. KORRALDAJA</w:t>
      </w:r>
    </w:p>
    <w:p w14:paraId="3440625E" w14:textId="77AEA4DF" w:rsidR="006F63FF" w:rsidRPr="00A942F9" w:rsidRDefault="006F63FF" w:rsidP="006F63FF">
      <w:pPr>
        <w:pStyle w:val="Normaallaadveeb"/>
        <w:spacing w:line="360" w:lineRule="auto"/>
        <w:jc w:val="both"/>
        <w:rPr>
          <w:rFonts w:ascii="Arial" w:hAnsi="Arial" w:cs="Arial"/>
          <w:lang w:val="sv-SE"/>
        </w:rPr>
      </w:pPr>
      <w:r w:rsidRPr="00A942F9">
        <w:rPr>
          <w:rFonts w:ascii="Arial" w:hAnsi="Arial" w:cs="Arial"/>
          <w:lang w:val="sv-SE"/>
        </w:rPr>
        <w:t xml:space="preserve">Võistluste peakorraldaja on Eesti Kergejõustikuveteranide Assotsiatsioon (EKVA, </w:t>
      </w:r>
      <w:r w:rsidR="009F7928">
        <w:fldChar w:fldCharType="begin"/>
      </w:r>
      <w:r w:rsidR="009F7928" w:rsidRPr="00A942F9">
        <w:rPr>
          <w:lang w:val="sv-SE"/>
        </w:rPr>
        <w:instrText>HYPERLINK "http://www.ekva.ee"</w:instrText>
      </w:r>
      <w:r w:rsidR="009F7928">
        <w:fldChar w:fldCharType="separate"/>
      </w:r>
      <w:r w:rsidR="009F7928" w:rsidRPr="00A942F9">
        <w:rPr>
          <w:rStyle w:val="Hperlink"/>
          <w:rFonts w:ascii="Arial" w:hAnsi="Arial" w:cs="Arial"/>
          <w:lang w:val="sv-SE"/>
        </w:rPr>
        <w:t>www.ekva.ee</w:t>
      </w:r>
      <w:r w:rsidR="009F7928">
        <w:fldChar w:fldCharType="end"/>
      </w:r>
      <w:r w:rsidRPr="00A942F9">
        <w:rPr>
          <w:rFonts w:ascii="Arial" w:hAnsi="Arial" w:cs="Arial"/>
          <w:lang w:val="sv-SE"/>
        </w:rPr>
        <w:t>, e-mail: ekva@ekva.ee, tel: +372 5114505) Eesti Kergejõustikuliidu volitusel.</w:t>
      </w:r>
    </w:p>
    <w:p w14:paraId="250A748F" w14:textId="44B4934C" w:rsidR="006F63FF" w:rsidRPr="006F63FF" w:rsidRDefault="006F63FF" w:rsidP="006F63FF">
      <w:pPr>
        <w:pStyle w:val="Normaallaadveeb"/>
        <w:spacing w:line="360" w:lineRule="auto"/>
        <w:jc w:val="both"/>
        <w:rPr>
          <w:rFonts w:ascii="Arial" w:hAnsi="Arial" w:cs="Arial"/>
        </w:rPr>
      </w:pPr>
      <w:proofErr w:type="spellStart"/>
      <w:r w:rsidRPr="0A3DF0F6">
        <w:rPr>
          <w:rFonts w:ascii="Arial" w:hAnsi="Arial" w:cs="Arial"/>
        </w:rPr>
        <w:t>Peakorraldaja</w:t>
      </w:r>
      <w:proofErr w:type="spellEnd"/>
      <w:r w:rsidRPr="0A3DF0F6">
        <w:rPr>
          <w:rFonts w:ascii="Arial" w:hAnsi="Arial" w:cs="Arial"/>
        </w:rPr>
        <w:t xml:space="preserve">: Andrus Mutli (e-mail: andrus@vennad.ee, </w:t>
      </w:r>
      <w:proofErr w:type="spellStart"/>
      <w:r w:rsidRPr="0A3DF0F6">
        <w:rPr>
          <w:rFonts w:ascii="Arial" w:hAnsi="Arial" w:cs="Arial"/>
        </w:rPr>
        <w:t>tel</w:t>
      </w:r>
      <w:proofErr w:type="spellEnd"/>
      <w:r w:rsidRPr="0A3DF0F6">
        <w:rPr>
          <w:rFonts w:ascii="Arial" w:hAnsi="Arial" w:cs="Arial"/>
        </w:rPr>
        <w:t>: +372 5051056)</w:t>
      </w:r>
      <w:r w:rsidR="009F7928" w:rsidRPr="0A3DF0F6">
        <w:rPr>
          <w:rFonts w:ascii="Arial" w:hAnsi="Arial" w:cs="Arial"/>
        </w:rPr>
        <w:t>.</w:t>
      </w:r>
    </w:p>
    <w:p w14:paraId="5E572BCE" w14:textId="1AD92354" w:rsidR="006F63FF" w:rsidRPr="006F63FF" w:rsidRDefault="006F63FF" w:rsidP="006F63FF">
      <w:pPr>
        <w:spacing w:line="360" w:lineRule="auto"/>
        <w:rPr>
          <w:rFonts w:ascii="Arial" w:hAnsi="Arial" w:cs="Arial"/>
          <w:b/>
        </w:rPr>
      </w:pPr>
      <w:r w:rsidRPr="006F63FF">
        <w:rPr>
          <w:rFonts w:ascii="Arial" w:hAnsi="Arial" w:cs="Arial"/>
          <w:b/>
        </w:rPr>
        <w:t>VÕISTLUSTE AJAKAVA</w:t>
      </w:r>
    </w:p>
    <w:p w14:paraId="6A82A632" w14:textId="56D6608A" w:rsidR="003E6EBD" w:rsidRDefault="007B0730" w:rsidP="003E6EBD">
      <w:pPr>
        <w:spacing w:line="360" w:lineRule="auto"/>
        <w:rPr>
          <w:rFonts w:ascii="Arial" w:hAnsi="Arial" w:cs="Arial"/>
          <w:b/>
        </w:rPr>
      </w:pPr>
      <w:r w:rsidRPr="006F63FF">
        <w:rPr>
          <w:rFonts w:ascii="Arial" w:hAnsi="Arial" w:cs="Arial"/>
          <w:b/>
        </w:rPr>
        <w:t>LAUPÄEV, 8. august 2026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1271"/>
        <w:gridCol w:w="2126"/>
        <w:gridCol w:w="2835"/>
        <w:gridCol w:w="2590"/>
      </w:tblGrid>
      <w:tr w:rsidR="00A942F9" w:rsidRPr="00A942F9" w14:paraId="443B5B61" w14:textId="77777777" w:rsidTr="0A3DF0F6">
        <w:tc>
          <w:tcPr>
            <w:tcW w:w="1271" w:type="dxa"/>
          </w:tcPr>
          <w:p w14:paraId="2F5CE7E7" w14:textId="77777777" w:rsidR="00A942F9" w:rsidRPr="005E7A73" w:rsidRDefault="00A942F9" w:rsidP="005E7A73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sv-SE"/>
              </w:rPr>
            </w:pPr>
            <w:r w:rsidRPr="005E7A73">
              <w:rPr>
                <w:rFonts w:ascii="Arial" w:hAnsi="Arial" w:cs="Arial"/>
                <w:b/>
                <w:sz w:val="16"/>
                <w:szCs w:val="16"/>
                <w:lang w:val="sv-SE"/>
              </w:rPr>
              <w:t>Kellaaeg</w:t>
            </w:r>
          </w:p>
        </w:tc>
        <w:tc>
          <w:tcPr>
            <w:tcW w:w="2126" w:type="dxa"/>
          </w:tcPr>
          <w:p w14:paraId="1A3957AC" w14:textId="77777777" w:rsidR="00A942F9" w:rsidRPr="005E7A73" w:rsidRDefault="00A942F9" w:rsidP="005E7A73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sv-SE"/>
              </w:rPr>
            </w:pPr>
            <w:r w:rsidRPr="005E7A73">
              <w:rPr>
                <w:rFonts w:ascii="Arial" w:hAnsi="Arial" w:cs="Arial"/>
                <w:b/>
                <w:sz w:val="16"/>
                <w:szCs w:val="16"/>
                <w:lang w:val="sv-SE"/>
              </w:rPr>
              <w:t>Ala</w:t>
            </w:r>
          </w:p>
        </w:tc>
        <w:tc>
          <w:tcPr>
            <w:tcW w:w="2835" w:type="dxa"/>
          </w:tcPr>
          <w:p w14:paraId="24E5114A" w14:textId="0777743D" w:rsidR="00A942F9" w:rsidRPr="005E7A73" w:rsidRDefault="00A942F9" w:rsidP="005E7A73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sv-SE"/>
              </w:rPr>
            </w:pPr>
            <w:r w:rsidRPr="005E7A73">
              <w:rPr>
                <w:rFonts w:ascii="Arial" w:hAnsi="Arial" w:cs="Arial"/>
                <w:b/>
                <w:sz w:val="16"/>
                <w:szCs w:val="16"/>
                <w:lang w:val="sv-SE"/>
              </w:rPr>
              <w:t>Vanuseklass</w:t>
            </w:r>
          </w:p>
        </w:tc>
        <w:tc>
          <w:tcPr>
            <w:tcW w:w="2590" w:type="dxa"/>
          </w:tcPr>
          <w:p w14:paraId="02D51961" w14:textId="77777777" w:rsidR="00A942F9" w:rsidRPr="005E7A73" w:rsidRDefault="00A942F9" w:rsidP="005E7A73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sv-SE"/>
              </w:rPr>
            </w:pPr>
            <w:r w:rsidRPr="005E7A73">
              <w:rPr>
                <w:rFonts w:ascii="Arial" w:hAnsi="Arial" w:cs="Arial"/>
                <w:b/>
                <w:sz w:val="16"/>
                <w:szCs w:val="16"/>
                <w:lang w:val="sv-SE"/>
              </w:rPr>
              <w:t>Asukoht</w:t>
            </w:r>
          </w:p>
        </w:tc>
      </w:tr>
      <w:tr w:rsidR="00A942F9" w:rsidRPr="00A942F9" w14:paraId="09B6E49B" w14:textId="77777777" w:rsidTr="0A3DF0F6">
        <w:tc>
          <w:tcPr>
            <w:tcW w:w="1271" w:type="dxa"/>
          </w:tcPr>
          <w:p w14:paraId="342D7A79" w14:textId="77777777" w:rsidR="00A942F9" w:rsidRPr="00A942F9" w:rsidRDefault="00A942F9" w:rsidP="005E7A73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  <w:lang w:val="sv-SE"/>
              </w:rPr>
              <w:t>10:00</w:t>
            </w:r>
          </w:p>
        </w:tc>
        <w:tc>
          <w:tcPr>
            <w:tcW w:w="2126" w:type="dxa"/>
          </w:tcPr>
          <w:p w14:paraId="4FC04375" w14:textId="4906DF00" w:rsidR="00A942F9" w:rsidRPr="00A942F9" w:rsidRDefault="26355360" w:rsidP="0A3DF0F6">
            <w:pPr>
              <w:spacing w:line="360" w:lineRule="auto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A3DF0F6">
              <w:rPr>
                <w:rFonts w:ascii="Arial" w:hAnsi="Arial" w:cs="Arial"/>
                <w:sz w:val="16"/>
                <w:szCs w:val="16"/>
                <w:lang w:val="sv-SE"/>
              </w:rPr>
              <w:t>3000 m k</w:t>
            </w:r>
            <w:r w:rsidR="00A942F9" w:rsidRPr="0A3DF0F6">
              <w:rPr>
                <w:rFonts w:ascii="Arial" w:hAnsi="Arial" w:cs="Arial"/>
                <w:sz w:val="16"/>
                <w:szCs w:val="16"/>
                <w:lang w:val="sv-SE"/>
              </w:rPr>
              <w:t>äimine</w:t>
            </w:r>
          </w:p>
        </w:tc>
        <w:tc>
          <w:tcPr>
            <w:tcW w:w="2835" w:type="dxa"/>
          </w:tcPr>
          <w:p w14:paraId="1DE8AEA1" w14:textId="77777777" w:rsidR="00A942F9" w:rsidRPr="00A942F9" w:rsidRDefault="00A942F9" w:rsidP="005E7A73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  <w:lang w:val="sv-SE"/>
              </w:rPr>
              <w:t>M</w:t>
            </w:r>
          </w:p>
        </w:tc>
        <w:tc>
          <w:tcPr>
            <w:tcW w:w="2590" w:type="dxa"/>
          </w:tcPr>
          <w:p w14:paraId="02802923" w14:textId="77777777" w:rsidR="00A942F9" w:rsidRPr="00A942F9" w:rsidRDefault="00A942F9" w:rsidP="005E7A73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</w:p>
        </w:tc>
      </w:tr>
      <w:tr w:rsidR="00A942F9" w:rsidRPr="00A942F9" w14:paraId="70382E22" w14:textId="77777777" w:rsidTr="0A3DF0F6">
        <w:tc>
          <w:tcPr>
            <w:tcW w:w="1271" w:type="dxa"/>
          </w:tcPr>
          <w:p w14:paraId="486CCD53" w14:textId="77777777" w:rsidR="00A942F9" w:rsidRPr="00A942F9" w:rsidRDefault="00A942F9" w:rsidP="005E7A73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  <w:lang w:val="sv-SE"/>
              </w:rPr>
              <w:t>10:25</w:t>
            </w:r>
          </w:p>
        </w:tc>
        <w:tc>
          <w:tcPr>
            <w:tcW w:w="2126" w:type="dxa"/>
          </w:tcPr>
          <w:p w14:paraId="110DD0C6" w14:textId="11162FC9" w:rsidR="00A942F9" w:rsidRPr="00A942F9" w:rsidRDefault="397F2AF0" w:rsidP="0A3DF0F6">
            <w:pPr>
              <w:spacing w:line="360" w:lineRule="auto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A3DF0F6">
              <w:rPr>
                <w:rFonts w:ascii="Arial" w:hAnsi="Arial" w:cs="Arial"/>
                <w:sz w:val="16"/>
                <w:szCs w:val="16"/>
                <w:lang w:val="sv-SE"/>
              </w:rPr>
              <w:t>3000 m k</w:t>
            </w:r>
            <w:r w:rsidR="00A942F9" w:rsidRPr="0A3DF0F6">
              <w:rPr>
                <w:rFonts w:ascii="Arial" w:hAnsi="Arial" w:cs="Arial"/>
                <w:sz w:val="16"/>
                <w:szCs w:val="16"/>
                <w:lang w:val="sv-SE"/>
              </w:rPr>
              <w:t>äimine</w:t>
            </w:r>
          </w:p>
        </w:tc>
        <w:tc>
          <w:tcPr>
            <w:tcW w:w="2835" w:type="dxa"/>
          </w:tcPr>
          <w:p w14:paraId="5A0EE823" w14:textId="77777777" w:rsidR="00A942F9" w:rsidRPr="00A942F9" w:rsidRDefault="00A942F9" w:rsidP="005E7A73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  <w:lang w:val="sv-SE"/>
              </w:rPr>
              <w:t>N</w:t>
            </w:r>
          </w:p>
        </w:tc>
        <w:tc>
          <w:tcPr>
            <w:tcW w:w="2590" w:type="dxa"/>
          </w:tcPr>
          <w:p w14:paraId="08EC6700" w14:textId="77777777" w:rsidR="00A942F9" w:rsidRPr="00A942F9" w:rsidRDefault="00A942F9" w:rsidP="005E7A73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</w:p>
        </w:tc>
      </w:tr>
      <w:tr w:rsidR="00A942F9" w:rsidRPr="00A942F9" w14:paraId="4766B399" w14:textId="77777777" w:rsidTr="0A3DF0F6">
        <w:tc>
          <w:tcPr>
            <w:tcW w:w="1271" w:type="dxa"/>
          </w:tcPr>
          <w:p w14:paraId="364EC4F7" w14:textId="77777777" w:rsidR="00A942F9" w:rsidRPr="00A942F9" w:rsidRDefault="00A942F9" w:rsidP="005E7A73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  <w:lang w:val="sv-SE"/>
              </w:rPr>
              <w:t>10:50</w:t>
            </w:r>
          </w:p>
        </w:tc>
        <w:tc>
          <w:tcPr>
            <w:tcW w:w="2126" w:type="dxa"/>
          </w:tcPr>
          <w:p w14:paraId="06E6FFE4" w14:textId="77777777" w:rsidR="00A942F9" w:rsidRPr="00A942F9" w:rsidRDefault="00A942F9" w:rsidP="005E7A73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  <w:lang w:val="sv-SE"/>
              </w:rPr>
              <w:t>Võistluste avamine</w:t>
            </w:r>
          </w:p>
        </w:tc>
        <w:tc>
          <w:tcPr>
            <w:tcW w:w="2835" w:type="dxa"/>
          </w:tcPr>
          <w:p w14:paraId="66F37E3B" w14:textId="77777777" w:rsidR="00A942F9" w:rsidRPr="00A942F9" w:rsidRDefault="00A942F9" w:rsidP="005E7A73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</w:p>
        </w:tc>
        <w:tc>
          <w:tcPr>
            <w:tcW w:w="2590" w:type="dxa"/>
          </w:tcPr>
          <w:p w14:paraId="263E8450" w14:textId="77777777" w:rsidR="00A942F9" w:rsidRPr="00A942F9" w:rsidRDefault="00A942F9" w:rsidP="005E7A73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</w:p>
        </w:tc>
      </w:tr>
      <w:tr w:rsidR="00A942F9" w:rsidRPr="00A942F9" w14:paraId="104E28F6" w14:textId="77777777" w:rsidTr="0A3DF0F6">
        <w:tc>
          <w:tcPr>
            <w:tcW w:w="1271" w:type="dxa"/>
          </w:tcPr>
          <w:p w14:paraId="4A04D9CF" w14:textId="77777777" w:rsidR="00A942F9" w:rsidRPr="00A942F9" w:rsidRDefault="00A942F9" w:rsidP="005E7A73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  <w:lang w:val="sv-SE"/>
              </w:rPr>
              <w:t>11:10</w:t>
            </w:r>
          </w:p>
        </w:tc>
        <w:tc>
          <w:tcPr>
            <w:tcW w:w="2126" w:type="dxa"/>
          </w:tcPr>
          <w:p w14:paraId="3724C340" w14:textId="77777777" w:rsidR="00A942F9" w:rsidRPr="00A942F9" w:rsidRDefault="00A942F9" w:rsidP="005E7A73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  <w:lang w:val="sv-SE"/>
              </w:rPr>
              <w:t>Kuulitõuge</w:t>
            </w:r>
          </w:p>
        </w:tc>
        <w:tc>
          <w:tcPr>
            <w:tcW w:w="2835" w:type="dxa"/>
          </w:tcPr>
          <w:p w14:paraId="18633B0E" w14:textId="77777777" w:rsidR="00A942F9" w:rsidRPr="00A942F9" w:rsidRDefault="00A942F9" w:rsidP="005E7A73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  <w:lang w:val="sv-SE"/>
              </w:rPr>
              <w:t>N55–N85</w:t>
            </w:r>
          </w:p>
        </w:tc>
        <w:tc>
          <w:tcPr>
            <w:tcW w:w="2590" w:type="dxa"/>
          </w:tcPr>
          <w:p w14:paraId="31DD4288" w14:textId="43C00E44" w:rsidR="00A942F9" w:rsidRPr="00A942F9" w:rsidRDefault="2D5A7D92" w:rsidP="005E7A73">
            <w:pPr>
              <w:spacing w:line="360" w:lineRule="auto"/>
            </w:pPr>
            <w:r w:rsidRPr="0A3DF0F6">
              <w:rPr>
                <w:rFonts w:ascii="Arial" w:hAnsi="Arial" w:cs="Arial"/>
                <w:sz w:val="16"/>
                <w:szCs w:val="16"/>
                <w:lang w:val="sv-SE"/>
              </w:rPr>
              <w:t>peaväljak</w:t>
            </w:r>
          </w:p>
        </w:tc>
      </w:tr>
      <w:tr w:rsidR="00A942F9" w:rsidRPr="00A942F9" w14:paraId="332CA7C0" w14:textId="77777777" w:rsidTr="0A3DF0F6">
        <w:tc>
          <w:tcPr>
            <w:tcW w:w="1271" w:type="dxa"/>
          </w:tcPr>
          <w:p w14:paraId="218618C5" w14:textId="77777777" w:rsidR="00A942F9" w:rsidRPr="00A942F9" w:rsidRDefault="00A942F9" w:rsidP="005E7A73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  <w:lang w:val="sv-SE"/>
              </w:rPr>
              <w:t>11:10</w:t>
            </w:r>
          </w:p>
        </w:tc>
        <w:tc>
          <w:tcPr>
            <w:tcW w:w="2126" w:type="dxa"/>
          </w:tcPr>
          <w:p w14:paraId="30710845" w14:textId="77777777" w:rsidR="00A942F9" w:rsidRPr="00A942F9" w:rsidRDefault="00A942F9" w:rsidP="005E7A73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  <w:lang w:val="sv-SE"/>
              </w:rPr>
              <w:t>Kettaheide</w:t>
            </w:r>
          </w:p>
        </w:tc>
        <w:tc>
          <w:tcPr>
            <w:tcW w:w="2835" w:type="dxa"/>
          </w:tcPr>
          <w:p w14:paraId="7B571C93" w14:textId="77777777" w:rsidR="00A942F9" w:rsidRPr="00A942F9" w:rsidRDefault="00A942F9" w:rsidP="005E7A73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  <w:lang w:val="sv-SE"/>
              </w:rPr>
              <w:t>M55–M65</w:t>
            </w:r>
          </w:p>
        </w:tc>
        <w:tc>
          <w:tcPr>
            <w:tcW w:w="2590" w:type="dxa"/>
          </w:tcPr>
          <w:p w14:paraId="57F0279D" w14:textId="77777777" w:rsidR="00A942F9" w:rsidRPr="00A942F9" w:rsidRDefault="00A942F9" w:rsidP="005E7A73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  <w:lang w:val="sv-SE"/>
              </w:rPr>
              <w:t>peaväljak</w:t>
            </w:r>
          </w:p>
        </w:tc>
      </w:tr>
      <w:tr w:rsidR="00A942F9" w:rsidRPr="00A942F9" w14:paraId="1B2B2C94" w14:textId="77777777" w:rsidTr="0A3DF0F6">
        <w:tc>
          <w:tcPr>
            <w:tcW w:w="1271" w:type="dxa"/>
          </w:tcPr>
          <w:p w14:paraId="532C31F0" w14:textId="77777777" w:rsidR="00A942F9" w:rsidRPr="00A942F9" w:rsidRDefault="00A942F9" w:rsidP="005E7A73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  <w:lang w:val="sv-SE"/>
              </w:rPr>
              <w:t>11:10</w:t>
            </w:r>
          </w:p>
        </w:tc>
        <w:tc>
          <w:tcPr>
            <w:tcW w:w="2126" w:type="dxa"/>
          </w:tcPr>
          <w:p w14:paraId="61849F13" w14:textId="77777777" w:rsidR="00A942F9" w:rsidRPr="00A942F9" w:rsidRDefault="00A942F9" w:rsidP="005E7A73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  <w:lang w:val="sv-SE"/>
              </w:rPr>
              <w:t>Vasaraheide</w:t>
            </w:r>
          </w:p>
        </w:tc>
        <w:tc>
          <w:tcPr>
            <w:tcW w:w="2835" w:type="dxa"/>
          </w:tcPr>
          <w:p w14:paraId="37D78268" w14:textId="77777777" w:rsidR="00A942F9" w:rsidRPr="00A942F9" w:rsidRDefault="00A942F9" w:rsidP="005E7A73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  <w:lang w:val="sv-SE"/>
              </w:rPr>
              <w:t>N35–N50</w:t>
            </w:r>
          </w:p>
        </w:tc>
        <w:tc>
          <w:tcPr>
            <w:tcW w:w="2590" w:type="dxa"/>
          </w:tcPr>
          <w:p w14:paraId="61B295D6" w14:textId="77777777" w:rsidR="00A942F9" w:rsidRPr="00A942F9" w:rsidRDefault="00A942F9" w:rsidP="005E7A73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  <w:lang w:val="sv-SE"/>
              </w:rPr>
              <w:t>harjutusväljak</w:t>
            </w:r>
          </w:p>
        </w:tc>
      </w:tr>
      <w:tr w:rsidR="00A942F9" w:rsidRPr="00A942F9" w14:paraId="464B9FFF" w14:textId="77777777" w:rsidTr="0A3DF0F6">
        <w:tc>
          <w:tcPr>
            <w:tcW w:w="1271" w:type="dxa"/>
          </w:tcPr>
          <w:p w14:paraId="6259EA94" w14:textId="77777777" w:rsidR="00A942F9" w:rsidRPr="00A942F9" w:rsidRDefault="00A942F9" w:rsidP="005E7A73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  <w:lang w:val="sv-SE"/>
              </w:rPr>
              <w:t>11:10</w:t>
            </w:r>
          </w:p>
        </w:tc>
        <w:tc>
          <w:tcPr>
            <w:tcW w:w="2126" w:type="dxa"/>
          </w:tcPr>
          <w:p w14:paraId="2E890E2D" w14:textId="77777777" w:rsidR="00A942F9" w:rsidRPr="00A942F9" w:rsidRDefault="00A942F9" w:rsidP="005E7A73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  <w:lang w:val="sv-SE"/>
              </w:rPr>
              <w:t>100 m jooks</w:t>
            </w:r>
          </w:p>
        </w:tc>
        <w:tc>
          <w:tcPr>
            <w:tcW w:w="2835" w:type="dxa"/>
          </w:tcPr>
          <w:p w14:paraId="5AF1A917" w14:textId="77777777" w:rsidR="00A942F9" w:rsidRPr="00A942F9" w:rsidRDefault="00A942F9" w:rsidP="005E7A73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  <w:lang w:val="sv-SE"/>
              </w:rPr>
              <w:t>M35+ (alustavad nooremad)</w:t>
            </w:r>
          </w:p>
        </w:tc>
        <w:tc>
          <w:tcPr>
            <w:tcW w:w="2590" w:type="dxa"/>
          </w:tcPr>
          <w:p w14:paraId="03F0C1E8" w14:textId="77777777" w:rsidR="00A942F9" w:rsidRPr="00A942F9" w:rsidRDefault="00A942F9" w:rsidP="005E7A73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</w:p>
        </w:tc>
      </w:tr>
      <w:tr w:rsidR="00A942F9" w:rsidRPr="00A942F9" w14:paraId="3C5A5893" w14:textId="77777777" w:rsidTr="0A3DF0F6">
        <w:tc>
          <w:tcPr>
            <w:tcW w:w="1271" w:type="dxa"/>
          </w:tcPr>
          <w:p w14:paraId="5E45D4BF" w14:textId="77777777" w:rsidR="00A942F9" w:rsidRPr="00A942F9" w:rsidRDefault="00A942F9" w:rsidP="005E7A73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  <w:lang w:val="sv-SE"/>
              </w:rPr>
              <w:t>11:10</w:t>
            </w:r>
          </w:p>
        </w:tc>
        <w:tc>
          <w:tcPr>
            <w:tcW w:w="2126" w:type="dxa"/>
          </w:tcPr>
          <w:p w14:paraId="37FF9ECB" w14:textId="77777777" w:rsidR="00A942F9" w:rsidRPr="00A942F9" w:rsidRDefault="00A942F9" w:rsidP="005E7A73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  <w:lang w:val="sv-SE"/>
              </w:rPr>
              <w:t>Odavise</w:t>
            </w:r>
          </w:p>
        </w:tc>
        <w:tc>
          <w:tcPr>
            <w:tcW w:w="2835" w:type="dxa"/>
          </w:tcPr>
          <w:p w14:paraId="647BB1CD" w14:textId="77777777" w:rsidR="00A942F9" w:rsidRPr="00A942F9" w:rsidRDefault="00A942F9" w:rsidP="005E7A73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  <w:lang w:val="sv-SE"/>
              </w:rPr>
              <w:t>M70+</w:t>
            </w:r>
          </w:p>
        </w:tc>
        <w:tc>
          <w:tcPr>
            <w:tcW w:w="2590" w:type="dxa"/>
          </w:tcPr>
          <w:p w14:paraId="7861006D" w14:textId="720DF6D9" w:rsidR="00A942F9" w:rsidRPr="00A942F9" w:rsidRDefault="56890A78" w:rsidP="005E7A73">
            <w:pPr>
              <w:spacing w:line="360" w:lineRule="auto"/>
            </w:pPr>
            <w:r w:rsidRPr="0A3DF0F6">
              <w:rPr>
                <w:rFonts w:ascii="Arial" w:hAnsi="Arial" w:cs="Arial"/>
                <w:sz w:val="16"/>
                <w:szCs w:val="16"/>
                <w:lang w:val="sv-SE"/>
              </w:rPr>
              <w:t>peaväljak</w:t>
            </w:r>
          </w:p>
        </w:tc>
      </w:tr>
      <w:tr w:rsidR="00A942F9" w:rsidRPr="00A942F9" w14:paraId="45AA6F1C" w14:textId="77777777" w:rsidTr="0A3DF0F6">
        <w:tc>
          <w:tcPr>
            <w:tcW w:w="1271" w:type="dxa"/>
          </w:tcPr>
          <w:p w14:paraId="7104C65B" w14:textId="77777777" w:rsidR="00A942F9" w:rsidRPr="00A942F9" w:rsidRDefault="00A942F9" w:rsidP="005E7A73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  <w:lang w:val="sv-SE"/>
              </w:rPr>
              <w:t>11:30</w:t>
            </w:r>
          </w:p>
        </w:tc>
        <w:tc>
          <w:tcPr>
            <w:tcW w:w="2126" w:type="dxa"/>
          </w:tcPr>
          <w:p w14:paraId="5F3A91C9" w14:textId="77777777" w:rsidR="00A942F9" w:rsidRPr="00A942F9" w:rsidRDefault="00A942F9" w:rsidP="005E7A73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  <w:lang w:val="sv-SE"/>
              </w:rPr>
              <w:t>100 m jooks</w:t>
            </w:r>
          </w:p>
        </w:tc>
        <w:tc>
          <w:tcPr>
            <w:tcW w:w="2835" w:type="dxa"/>
          </w:tcPr>
          <w:p w14:paraId="64F7A841" w14:textId="77777777" w:rsidR="00A942F9" w:rsidRPr="00A942F9" w:rsidRDefault="00A942F9" w:rsidP="005E7A73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  <w:lang w:val="sv-SE"/>
              </w:rPr>
              <w:t>N35+ (alustavad nooremad)</w:t>
            </w:r>
          </w:p>
        </w:tc>
        <w:tc>
          <w:tcPr>
            <w:tcW w:w="2590" w:type="dxa"/>
          </w:tcPr>
          <w:p w14:paraId="0BFEB675" w14:textId="77777777" w:rsidR="00A942F9" w:rsidRPr="00A942F9" w:rsidRDefault="00A942F9" w:rsidP="005E7A73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</w:p>
        </w:tc>
      </w:tr>
      <w:tr w:rsidR="00A942F9" w:rsidRPr="00A942F9" w14:paraId="1A6549FF" w14:textId="77777777" w:rsidTr="0A3DF0F6">
        <w:tc>
          <w:tcPr>
            <w:tcW w:w="1271" w:type="dxa"/>
          </w:tcPr>
          <w:p w14:paraId="36755F63" w14:textId="77777777" w:rsidR="00A942F9" w:rsidRPr="00A942F9" w:rsidRDefault="00A942F9" w:rsidP="005E7A73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  <w:lang w:val="sv-SE"/>
              </w:rPr>
              <w:t>11:50</w:t>
            </w:r>
          </w:p>
        </w:tc>
        <w:tc>
          <w:tcPr>
            <w:tcW w:w="2126" w:type="dxa"/>
          </w:tcPr>
          <w:p w14:paraId="4FD9271D" w14:textId="77777777" w:rsidR="00A942F9" w:rsidRPr="00A942F9" w:rsidRDefault="00A942F9" w:rsidP="005E7A73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  <w:lang w:val="sv-SE"/>
              </w:rPr>
              <w:t>Kaugushüpe</w:t>
            </w:r>
          </w:p>
        </w:tc>
        <w:tc>
          <w:tcPr>
            <w:tcW w:w="2835" w:type="dxa"/>
          </w:tcPr>
          <w:p w14:paraId="58BE6EAE" w14:textId="7604A736" w:rsidR="00A942F9" w:rsidRPr="00A942F9" w:rsidRDefault="00A942F9" w:rsidP="0A3DF0F6">
            <w:pPr>
              <w:spacing w:line="360" w:lineRule="auto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A3DF0F6">
              <w:rPr>
                <w:rFonts w:ascii="Arial" w:hAnsi="Arial" w:cs="Arial"/>
                <w:sz w:val="16"/>
                <w:szCs w:val="16"/>
                <w:lang w:val="sv-SE"/>
              </w:rPr>
              <w:t>M35–M55</w:t>
            </w:r>
          </w:p>
        </w:tc>
        <w:tc>
          <w:tcPr>
            <w:tcW w:w="2590" w:type="dxa"/>
          </w:tcPr>
          <w:p w14:paraId="1CA8FFAD" w14:textId="77777777" w:rsidR="00A942F9" w:rsidRPr="00A942F9" w:rsidRDefault="00A942F9" w:rsidP="005E7A73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  <w:lang w:val="sv-SE"/>
              </w:rPr>
              <w:t>paik 1</w:t>
            </w:r>
          </w:p>
        </w:tc>
      </w:tr>
      <w:tr w:rsidR="00A942F9" w:rsidRPr="00A942F9" w14:paraId="2B839699" w14:textId="77777777" w:rsidTr="0A3DF0F6">
        <w:tc>
          <w:tcPr>
            <w:tcW w:w="1271" w:type="dxa"/>
          </w:tcPr>
          <w:p w14:paraId="3AD46D51" w14:textId="77777777" w:rsidR="00A942F9" w:rsidRPr="00A942F9" w:rsidRDefault="00A942F9" w:rsidP="005E7A73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  <w:lang w:val="sv-SE"/>
              </w:rPr>
              <w:t>12:00</w:t>
            </w:r>
          </w:p>
        </w:tc>
        <w:tc>
          <w:tcPr>
            <w:tcW w:w="2126" w:type="dxa"/>
          </w:tcPr>
          <w:p w14:paraId="02728051" w14:textId="77777777" w:rsidR="00A942F9" w:rsidRPr="00A942F9" w:rsidRDefault="00A942F9" w:rsidP="005E7A73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  <w:lang w:val="sv-SE"/>
              </w:rPr>
              <w:t>Kaugushüpe</w:t>
            </w:r>
          </w:p>
        </w:tc>
        <w:tc>
          <w:tcPr>
            <w:tcW w:w="2835" w:type="dxa"/>
          </w:tcPr>
          <w:p w14:paraId="7DB14644" w14:textId="77777777" w:rsidR="00A942F9" w:rsidRPr="00A942F9" w:rsidRDefault="00A942F9" w:rsidP="005E7A73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  <w:lang w:val="sv-SE"/>
              </w:rPr>
              <w:t>N35–N55</w:t>
            </w:r>
          </w:p>
        </w:tc>
        <w:tc>
          <w:tcPr>
            <w:tcW w:w="2590" w:type="dxa"/>
          </w:tcPr>
          <w:p w14:paraId="14E18A4E" w14:textId="77777777" w:rsidR="00A942F9" w:rsidRPr="00A942F9" w:rsidRDefault="00A942F9" w:rsidP="005E7A73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  <w:lang w:val="sv-SE"/>
              </w:rPr>
              <w:t>paik 2</w:t>
            </w:r>
          </w:p>
        </w:tc>
      </w:tr>
      <w:tr w:rsidR="00A942F9" w:rsidRPr="00A942F9" w14:paraId="47876B5F" w14:textId="77777777" w:rsidTr="0A3DF0F6">
        <w:tc>
          <w:tcPr>
            <w:tcW w:w="1271" w:type="dxa"/>
          </w:tcPr>
          <w:p w14:paraId="72353143" w14:textId="77777777" w:rsidR="00A942F9" w:rsidRPr="00A942F9" w:rsidRDefault="00A942F9" w:rsidP="005E7A73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  <w:lang w:val="sv-SE"/>
              </w:rPr>
              <w:t>12:40</w:t>
            </w:r>
          </w:p>
        </w:tc>
        <w:tc>
          <w:tcPr>
            <w:tcW w:w="2126" w:type="dxa"/>
          </w:tcPr>
          <w:p w14:paraId="7DAFD4B1" w14:textId="77777777" w:rsidR="00A942F9" w:rsidRPr="00A942F9" w:rsidRDefault="00A942F9" w:rsidP="005E7A73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  <w:lang w:val="sv-SE"/>
              </w:rPr>
              <w:t>Raskusheide</w:t>
            </w:r>
          </w:p>
        </w:tc>
        <w:tc>
          <w:tcPr>
            <w:tcW w:w="2835" w:type="dxa"/>
          </w:tcPr>
          <w:p w14:paraId="5D7F8628" w14:textId="77777777" w:rsidR="00A942F9" w:rsidRPr="00A942F9" w:rsidRDefault="00A942F9" w:rsidP="005E7A73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  <w:lang w:val="sv-SE"/>
              </w:rPr>
              <w:t>N35–N50</w:t>
            </w:r>
          </w:p>
        </w:tc>
        <w:tc>
          <w:tcPr>
            <w:tcW w:w="2590" w:type="dxa"/>
          </w:tcPr>
          <w:p w14:paraId="004A901D" w14:textId="77777777" w:rsidR="00A942F9" w:rsidRPr="00A942F9" w:rsidRDefault="00A942F9" w:rsidP="005E7A73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  <w:lang w:val="sv-SE"/>
              </w:rPr>
              <w:t>harjutusväljak</w:t>
            </w:r>
          </w:p>
        </w:tc>
      </w:tr>
      <w:tr w:rsidR="00A942F9" w:rsidRPr="00A942F9" w14:paraId="3D6AF268" w14:textId="77777777" w:rsidTr="0A3DF0F6">
        <w:tc>
          <w:tcPr>
            <w:tcW w:w="1271" w:type="dxa"/>
          </w:tcPr>
          <w:p w14:paraId="312EF641" w14:textId="77777777" w:rsidR="00A942F9" w:rsidRPr="00A942F9" w:rsidRDefault="00A942F9" w:rsidP="005E7A73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  <w:lang w:val="sv-SE"/>
              </w:rPr>
              <w:t>13:10</w:t>
            </w:r>
          </w:p>
        </w:tc>
        <w:tc>
          <w:tcPr>
            <w:tcW w:w="2126" w:type="dxa"/>
          </w:tcPr>
          <w:p w14:paraId="71A9DC33" w14:textId="77777777" w:rsidR="00A942F9" w:rsidRPr="00A942F9" w:rsidRDefault="00A942F9" w:rsidP="005E7A73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  <w:lang w:val="sv-SE"/>
              </w:rPr>
              <w:t>Kettaheide</w:t>
            </w:r>
          </w:p>
        </w:tc>
        <w:tc>
          <w:tcPr>
            <w:tcW w:w="2835" w:type="dxa"/>
          </w:tcPr>
          <w:p w14:paraId="1C718066" w14:textId="77777777" w:rsidR="00A942F9" w:rsidRPr="00A942F9" w:rsidRDefault="00A942F9" w:rsidP="005E7A73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  <w:lang w:val="sv-SE"/>
              </w:rPr>
              <w:t>N55–N85</w:t>
            </w:r>
          </w:p>
        </w:tc>
        <w:tc>
          <w:tcPr>
            <w:tcW w:w="2590" w:type="dxa"/>
          </w:tcPr>
          <w:p w14:paraId="495783E0" w14:textId="77777777" w:rsidR="00A942F9" w:rsidRPr="00A942F9" w:rsidRDefault="00A942F9" w:rsidP="005E7A73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  <w:lang w:val="sv-SE"/>
              </w:rPr>
              <w:t>peaväljak</w:t>
            </w:r>
          </w:p>
        </w:tc>
      </w:tr>
      <w:tr w:rsidR="00A942F9" w:rsidRPr="00A942F9" w14:paraId="1B2640AB" w14:textId="77777777" w:rsidTr="0A3DF0F6">
        <w:tc>
          <w:tcPr>
            <w:tcW w:w="1271" w:type="dxa"/>
          </w:tcPr>
          <w:p w14:paraId="4AE244F1" w14:textId="77777777" w:rsidR="00A942F9" w:rsidRPr="00A942F9" w:rsidRDefault="00A942F9" w:rsidP="005E7A73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</w:rPr>
              <w:t>13:10</w:t>
            </w:r>
          </w:p>
        </w:tc>
        <w:tc>
          <w:tcPr>
            <w:tcW w:w="2126" w:type="dxa"/>
          </w:tcPr>
          <w:p w14:paraId="657B9E20" w14:textId="77777777" w:rsidR="00A942F9" w:rsidRPr="00A942F9" w:rsidRDefault="00A942F9" w:rsidP="005E7A73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A942F9">
              <w:rPr>
                <w:rFonts w:ascii="Arial" w:hAnsi="Arial" w:cs="Arial"/>
                <w:bCs/>
                <w:sz w:val="16"/>
                <w:szCs w:val="16"/>
              </w:rPr>
              <w:t>Kuulitõuge</w:t>
            </w:r>
            <w:proofErr w:type="spellEnd"/>
          </w:p>
        </w:tc>
        <w:tc>
          <w:tcPr>
            <w:tcW w:w="2835" w:type="dxa"/>
          </w:tcPr>
          <w:p w14:paraId="526E23E4" w14:textId="77777777" w:rsidR="00A942F9" w:rsidRPr="00A942F9" w:rsidRDefault="00A942F9" w:rsidP="005E7A73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</w:rPr>
              <w:t>M35–M50</w:t>
            </w:r>
          </w:p>
        </w:tc>
        <w:tc>
          <w:tcPr>
            <w:tcW w:w="2590" w:type="dxa"/>
          </w:tcPr>
          <w:p w14:paraId="6663BBBD" w14:textId="049EAB38" w:rsidR="00A942F9" w:rsidRPr="00A942F9" w:rsidRDefault="55C1A628" w:rsidP="0A3DF0F6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A3DF0F6">
              <w:rPr>
                <w:rFonts w:ascii="Arial" w:hAnsi="Arial" w:cs="Arial"/>
                <w:sz w:val="16"/>
                <w:szCs w:val="16"/>
              </w:rPr>
              <w:t xml:space="preserve">peaväljak, </w:t>
            </w:r>
            <w:r w:rsidR="00A942F9" w:rsidRPr="0A3DF0F6">
              <w:rPr>
                <w:rFonts w:ascii="Arial" w:hAnsi="Arial" w:cs="Arial"/>
                <w:sz w:val="16"/>
                <w:szCs w:val="16"/>
              </w:rPr>
              <w:t>paik 1</w:t>
            </w:r>
          </w:p>
        </w:tc>
      </w:tr>
      <w:tr w:rsidR="00A942F9" w:rsidRPr="00A942F9" w14:paraId="72F70C19" w14:textId="77777777" w:rsidTr="0A3DF0F6">
        <w:tc>
          <w:tcPr>
            <w:tcW w:w="1271" w:type="dxa"/>
          </w:tcPr>
          <w:p w14:paraId="258B8F07" w14:textId="77777777" w:rsidR="00A942F9" w:rsidRPr="00A942F9" w:rsidRDefault="00A942F9" w:rsidP="005E7A73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</w:rPr>
              <w:t>13:10</w:t>
            </w:r>
          </w:p>
        </w:tc>
        <w:tc>
          <w:tcPr>
            <w:tcW w:w="2126" w:type="dxa"/>
          </w:tcPr>
          <w:p w14:paraId="75FACE24" w14:textId="77777777" w:rsidR="00A942F9" w:rsidRPr="00A942F9" w:rsidRDefault="00A942F9" w:rsidP="005E7A73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A942F9">
              <w:rPr>
                <w:rFonts w:ascii="Arial" w:hAnsi="Arial" w:cs="Arial"/>
                <w:bCs/>
                <w:sz w:val="16"/>
                <w:szCs w:val="16"/>
              </w:rPr>
              <w:t>Odavise</w:t>
            </w:r>
            <w:proofErr w:type="spellEnd"/>
          </w:p>
        </w:tc>
        <w:tc>
          <w:tcPr>
            <w:tcW w:w="2835" w:type="dxa"/>
          </w:tcPr>
          <w:p w14:paraId="31C329AC" w14:textId="77777777" w:rsidR="00A942F9" w:rsidRPr="00A942F9" w:rsidRDefault="00A942F9" w:rsidP="005E7A73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</w:rPr>
              <w:t>M55–M65</w:t>
            </w:r>
          </w:p>
        </w:tc>
        <w:tc>
          <w:tcPr>
            <w:tcW w:w="2590" w:type="dxa"/>
          </w:tcPr>
          <w:p w14:paraId="27228939" w14:textId="4E1C425D" w:rsidR="00A942F9" w:rsidRPr="00A942F9" w:rsidRDefault="233CD4DB" w:rsidP="005E7A73">
            <w:pPr>
              <w:spacing w:line="360" w:lineRule="auto"/>
            </w:pPr>
            <w:r w:rsidRPr="0A3DF0F6">
              <w:rPr>
                <w:rFonts w:ascii="Arial" w:hAnsi="Arial" w:cs="Arial"/>
                <w:sz w:val="16"/>
                <w:szCs w:val="16"/>
              </w:rPr>
              <w:t>peaväljak</w:t>
            </w:r>
          </w:p>
        </w:tc>
      </w:tr>
      <w:tr w:rsidR="00A942F9" w:rsidRPr="00A942F9" w14:paraId="7627D5A8" w14:textId="77777777" w:rsidTr="0A3DF0F6">
        <w:tc>
          <w:tcPr>
            <w:tcW w:w="1271" w:type="dxa"/>
          </w:tcPr>
          <w:p w14:paraId="0A98045C" w14:textId="77777777" w:rsidR="00A942F9" w:rsidRPr="00A942F9" w:rsidRDefault="00A942F9" w:rsidP="005E7A73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</w:rPr>
              <w:t>13:30</w:t>
            </w:r>
          </w:p>
        </w:tc>
        <w:tc>
          <w:tcPr>
            <w:tcW w:w="2126" w:type="dxa"/>
          </w:tcPr>
          <w:p w14:paraId="04EBF8D8" w14:textId="77777777" w:rsidR="00A942F9" w:rsidRPr="00A942F9" w:rsidRDefault="00A942F9" w:rsidP="005E7A73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A942F9">
              <w:rPr>
                <w:rFonts w:ascii="Arial" w:hAnsi="Arial" w:cs="Arial"/>
                <w:bCs/>
                <w:sz w:val="16"/>
                <w:szCs w:val="16"/>
              </w:rPr>
              <w:t>Kaugushüpe</w:t>
            </w:r>
            <w:proofErr w:type="spellEnd"/>
          </w:p>
        </w:tc>
        <w:tc>
          <w:tcPr>
            <w:tcW w:w="2835" w:type="dxa"/>
          </w:tcPr>
          <w:p w14:paraId="6BB62B84" w14:textId="77777777" w:rsidR="00A942F9" w:rsidRPr="00A942F9" w:rsidRDefault="00A942F9" w:rsidP="005E7A73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</w:rPr>
              <w:t>N60+</w:t>
            </w:r>
          </w:p>
        </w:tc>
        <w:tc>
          <w:tcPr>
            <w:tcW w:w="2590" w:type="dxa"/>
          </w:tcPr>
          <w:p w14:paraId="46B057DF" w14:textId="77777777" w:rsidR="00A942F9" w:rsidRPr="00A942F9" w:rsidRDefault="00A942F9" w:rsidP="005E7A73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A942F9">
              <w:rPr>
                <w:rFonts w:ascii="Arial" w:hAnsi="Arial" w:cs="Arial"/>
                <w:bCs/>
                <w:sz w:val="16"/>
                <w:szCs w:val="16"/>
              </w:rPr>
              <w:t>paik</w:t>
            </w:r>
            <w:proofErr w:type="spellEnd"/>
            <w:r w:rsidRPr="00A942F9">
              <w:rPr>
                <w:rFonts w:ascii="Arial" w:hAnsi="Arial" w:cs="Arial"/>
                <w:bCs/>
                <w:sz w:val="16"/>
                <w:szCs w:val="16"/>
              </w:rPr>
              <w:t xml:space="preserve"> 2</w:t>
            </w:r>
          </w:p>
        </w:tc>
      </w:tr>
      <w:tr w:rsidR="00A942F9" w:rsidRPr="00A942F9" w14:paraId="0761C8D9" w14:textId="77777777" w:rsidTr="0A3DF0F6">
        <w:tc>
          <w:tcPr>
            <w:tcW w:w="1271" w:type="dxa"/>
          </w:tcPr>
          <w:p w14:paraId="713C9174" w14:textId="77777777" w:rsidR="00A942F9" w:rsidRPr="00A942F9" w:rsidRDefault="00A942F9" w:rsidP="005E7A73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</w:rPr>
              <w:t>13:50</w:t>
            </w:r>
          </w:p>
        </w:tc>
        <w:tc>
          <w:tcPr>
            <w:tcW w:w="2126" w:type="dxa"/>
          </w:tcPr>
          <w:p w14:paraId="3BA5000F" w14:textId="77777777" w:rsidR="00A942F9" w:rsidRPr="00A942F9" w:rsidRDefault="00A942F9" w:rsidP="005E7A73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A942F9">
              <w:rPr>
                <w:rFonts w:ascii="Arial" w:hAnsi="Arial" w:cs="Arial"/>
                <w:bCs/>
                <w:sz w:val="16"/>
                <w:szCs w:val="16"/>
              </w:rPr>
              <w:t>Teivashüpe</w:t>
            </w:r>
            <w:proofErr w:type="spellEnd"/>
          </w:p>
        </w:tc>
        <w:tc>
          <w:tcPr>
            <w:tcW w:w="2835" w:type="dxa"/>
          </w:tcPr>
          <w:p w14:paraId="44000F19" w14:textId="77777777" w:rsidR="00A942F9" w:rsidRPr="00A942F9" w:rsidRDefault="00A942F9" w:rsidP="005E7A73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</w:rPr>
              <w:t>N + M</w:t>
            </w:r>
          </w:p>
        </w:tc>
        <w:tc>
          <w:tcPr>
            <w:tcW w:w="2590" w:type="dxa"/>
          </w:tcPr>
          <w:p w14:paraId="51500F24" w14:textId="77777777" w:rsidR="00A942F9" w:rsidRPr="00A942F9" w:rsidRDefault="00A942F9" w:rsidP="005E7A73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942F9" w:rsidRPr="00A942F9" w14:paraId="146C38F0" w14:textId="77777777" w:rsidTr="0A3DF0F6">
        <w:tc>
          <w:tcPr>
            <w:tcW w:w="1271" w:type="dxa"/>
          </w:tcPr>
          <w:p w14:paraId="4D62EE78" w14:textId="77777777" w:rsidR="00A942F9" w:rsidRPr="00A942F9" w:rsidRDefault="00A942F9" w:rsidP="005E7A73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</w:rPr>
              <w:t>14:00</w:t>
            </w:r>
          </w:p>
        </w:tc>
        <w:tc>
          <w:tcPr>
            <w:tcW w:w="2126" w:type="dxa"/>
          </w:tcPr>
          <w:p w14:paraId="67634FED" w14:textId="77777777" w:rsidR="00A942F9" w:rsidRPr="00A942F9" w:rsidRDefault="00A942F9" w:rsidP="005E7A73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A942F9">
              <w:rPr>
                <w:rFonts w:ascii="Arial" w:hAnsi="Arial" w:cs="Arial"/>
                <w:bCs/>
                <w:sz w:val="16"/>
                <w:szCs w:val="16"/>
              </w:rPr>
              <w:t>Kaugushüpe</w:t>
            </w:r>
            <w:proofErr w:type="spellEnd"/>
          </w:p>
        </w:tc>
        <w:tc>
          <w:tcPr>
            <w:tcW w:w="2835" w:type="dxa"/>
          </w:tcPr>
          <w:p w14:paraId="67FE2B3C" w14:textId="23F59BF6" w:rsidR="00A942F9" w:rsidRPr="00A942F9" w:rsidRDefault="00A942F9" w:rsidP="0A3DF0F6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A3DF0F6">
              <w:rPr>
                <w:rFonts w:ascii="Arial" w:hAnsi="Arial" w:cs="Arial"/>
                <w:sz w:val="16"/>
                <w:szCs w:val="16"/>
              </w:rPr>
              <w:t>M60–M8</w:t>
            </w:r>
            <w:r w:rsidR="449BF0A0" w:rsidRPr="0A3DF0F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590" w:type="dxa"/>
          </w:tcPr>
          <w:p w14:paraId="1CCD8B78" w14:textId="77777777" w:rsidR="00A942F9" w:rsidRPr="00A942F9" w:rsidRDefault="00A942F9" w:rsidP="005E7A73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A942F9">
              <w:rPr>
                <w:rFonts w:ascii="Arial" w:hAnsi="Arial" w:cs="Arial"/>
                <w:bCs/>
                <w:sz w:val="16"/>
                <w:szCs w:val="16"/>
              </w:rPr>
              <w:t>paik</w:t>
            </w:r>
            <w:proofErr w:type="spellEnd"/>
            <w:r w:rsidRPr="00A942F9">
              <w:rPr>
                <w:rFonts w:ascii="Arial" w:hAnsi="Arial" w:cs="Arial"/>
                <w:bCs/>
                <w:sz w:val="16"/>
                <w:szCs w:val="16"/>
              </w:rPr>
              <w:t xml:space="preserve"> 1</w:t>
            </w:r>
          </w:p>
        </w:tc>
      </w:tr>
      <w:tr w:rsidR="00A942F9" w:rsidRPr="00A942F9" w14:paraId="1B82990D" w14:textId="77777777" w:rsidTr="0A3DF0F6">
        <w:tc>
          <w:tcPr>
            <w:tcW w:w="1271" w:type="dxa"/>
          </w:tcPr>
          <w:p w14:paraId="16D10776" w14:textId="77777777" w:rsidR="00A942F9" w:rsidRPr="00A942F9" w:rsidRDefault="00A942F9" w:rsidP="005E7A73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</w:rPr>
              <w:t>14:00</w:t>
            </w:r>
          </w:p>
        </w:tc>
        <w:tc>
          <w:tcPr>
            <w:tcW w:w="2126" w:type="dxa"/>
          </w:tcPr>
          <w:p w14:paraId="6C17FD27" w14:textId="77777777" w:rsidR="00A942F9" w:rsidRPr="00A942F9" w:rsidRDefault="00A942F9" w:rsidP="005E7A73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A942F9">
              <w:rPr>
                <w:rFonts w:ascii="Arial" w:hAnsi="Arial" w:cs="Arial"/>
                <w:bCs/>
                <w:sz w:val="16"/>
                <w:szCs w:val="16"/>
              </w:rPr>
              <w:t>Vasaraheide</w:t>
            </w:r>
            <w:proofErr w:type="spellEnd"/>
          </w:p>
        </w:tc>
        <w:tc>
          <w:tcPr>
            <w:tcW w:w="2835" w:type="dxa"/>
          </w:tcPr>
          <w:p w14:paraId="6F579F5A" w14:textId="77777777" w:rsidR="00A942F9" w:rsidRPr="00A942F9" w:rsidRDefault="00A942F9" w:rsidP="005E7A73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</w:rPr>
              <w:t>N55–N85</w:t>
            </w:r>
          </w:p>
        </w:tc>
        <w:tc>
          <w:tcPr>
            <w:tcW w:w="2590" w:type="dxa"/>
          </w:tcPr>
          <w:p w14:paraId="0F8925FA" w14:textId="77777777" w:rsidR="00A942F9" w:rsidRPr="00A942F9" w:rsidRDefault="00A942F9" w:rsidP="005E7A73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A942F9">
              <w:rPr>
                <w:rFonts w:ascii="Arial" w:hAnsi="Arial" w:cs="Arial"/>
                <w:bCs/>
                <w:sz w:val="16"/>
                <w:szCs w:val="16"/>
              </w:rPr>
              <w:t>harjutusväljak</w:t>
            </w:r>
            <w:proofErr w:type="spellEnd"/>
          </w:p>
        </w:tc>
      </w:tr>
      <w:tr w:rsidR="00A942F9" w:rsidRPr="00A942F9" w14:paraId="0B441D11" w14:textId="77777777" w:rsidTr="0A3DF0F6">
        <w:tc>
          <w:tcPr>
            <w:tcW w:w="1271" w:type="dxa"/>
          </w:tcPr>
          <w:p w14:paraId="7C364828" w14:textId="77777777" w:rsidR="00A942F9" w:rsidRPr="00A942F9" w:rsidRDefault="00A942F9" w:rsidP="005E7A73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</w:rPr>
              <w:t>14:50</w:t>
            </w:r>
          </w:p>
        </w:tc>
        <w:tc>
          <w:tcPr>
            <w:tcW w:w="2126" w:type="dxa"/>
          </w:tcPr>
          <w:p w14:paraId="497B2ED3" w14:textId="77777777" w:rsidR="00A942F9" w:rsidRPr="00A942F9" w:rsidRDefault="00A942F9" w:rsidP="005E7A73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A942F9">
              <w:rPr>
                <w:rFonts w:ascii="Arial" w:hAnsi="Arial" w:cs="Arial"/>
                <w:bCs/>
                <w:sz w:val="16"/>
                <w:szCs w:val="16"/>
              </w:rPr>
              <w:t>Odavise</w:t>
            </w:r>
            <w:proofErr w:type="spellEnd"/>
          </w:p>
        </w:tc>
        <w:tc>
          <w:tcPr>
            <w:tcW w:w="2835" w:type="dxa"/>
          </w:tcPr>
          <w:p w14:paraId="15C03E14" w14:textId="77777777" w:rsidR="00A942F9" w:rsidRPr="00A942F9" w:rsidRDefault="00A942F9" w:rsidP="005E7A73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</w:rPr>
              <w:t>N35–N50</w:t>
            </w:r>
          </w:p>
        </w:tc>
        <w:tc>
          <w:tcPr>
            <w:tcW w:w="2590" w:type="dxa"/>
          </w:tcPr>
          <w:p w14:paraId="0B1A4E8D" w14:textId="4FCDF305" w:rsidR="00A942F9" w:rsidRPr="00A942F9" w:rsidRDefault="25804CAD" w:rsidP="005E7A73">
            <w:pPr>
              <w:spacing w:line="360" w:lineRule="auto"/>
            </w:pPr>
            <w:r w:rsidRPr="0A3DF0F6">
              <w:rPr>
                <w:rFonts w:ascii="Arial" w:hAnsi="Arial" w:cs="Arial"/>
                <w:sz w:val="16"/>
                <w:szCs w:val="16"/>
              </w:rPr>
              <w:t>peaväljak</w:t>
            </w:r>
          </w:p>
        </w:tc>
      </w:tr>
      <w:tr w:rsidR="00A942F9" w:rsidRPr="00A942F9" w14:paraId="5ACF1F7D" w14:textId="77777777" w:rsidTr="0A3DF0F6">
        <w:tc>
          <w:tcPr>
            <w:tcW w:w="1271" w:type="dxa"/>
          </w:tcPr>
          <w:p w14:paraId="4F1BBE3C" w14:textId="77777777" w:rsidR="00A942F9" w:rsidRPr="00A942F9" w:rsidRDefault="00A942F9" w:rsidP="005E7A73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</w:rPr>
              <w:t>15:00</w:t>
            </w:r>
          </w:p>
        </w:tc>
        <w:tc>
          <w:tcPr>
            <w:tcW w:w="2126" w:type="dxa"/>
          </w:tcPr>
          <w:p w14:paraId="765DF250" w14:textId="77777777" w:rsidR="00A942F9" w:rsidRPr="00A942F9" w:rsidRDefault="00A942F9" w:rsidP="005E7A73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</w:rPr>
              <w:t>400 m jooks</w:t>
            </w:r>
          </w:p>
        </w:tc>
        <w:tc>
          <w:tcPr>
            <w:tcW w:w="2835" w:type="dxa"/>
          </w:tcPr>
          <w:p w14:paraId="0D25E432" w14:textId="77777777" w:rsidR="00A942F9" w:rsidRPr="00A942F9" w:rsidRDefault="00A942F9" w:rsidP="005E7A73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</w:rPr>
              <w:t>N35+ (</w:t>
            </w:r>
            <w:proofErr w:type="spellStart"/>
            <w:r w:rsidRPr="00A942F9">
              <w:rPr>
                <w:rFonts w:ascii="Arial" w:hAnsi="Arial" w:cs="Arial"/>
                <w:bCs/>
                <w:sz w:val="16"/>
                <w:szCs w:val="16"/>
              </w:rPr>
              <w:t>alustavad</w:t>
            </w:r>
            <w:proofErr w:type="spellEnd"/>
            <w:r w:rsidRPr="00A942F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942F9">
              <w:rPr>
                <w:rFonts w:ascii="Arial" w:hAnsi="Arial" w:cs="Arial"/>
                <w:bCs/>
                <w:sz w:val="16"/>
                <w:szCs w:val="16"/>
              </w:rPr>
              <w:t>nooremad</w:t>
            </w:r>
            <w:proofErr w:type="spellEnd"/>
            <w:r w:rsidRPr="00A942F9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  <w:tc>
          <w:tcPr>
            <w:tcW w:w="2590" w:type="dxa"/>
          </w:tcPr>
          <w:p w14:paraId="01B012D5" w14:textId="77777777" w:rsidR="00A942F9" w:rsidRPr="00A942F9" w:rsidRDefault="00A942F9" w:rsidP="005E7A73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942F9" w:rsidRPr="00A942F9" w14:paraId="0B9ADE71" w14:textId="77777777" w:rsidTr="0A3DF0F6">
        <w:tc>
          <w:tcPr>
            <w:tcW w:w="1271" w:type="dxa"/>
          </w:tcPr>
          <w:p w14:paraId="56F7DB66" w14:textId="77777777" w:rsidR="00A942F9" w:rsidRPr="00A942F9" w:rsidRDefault="00A942F9" w:rsidP="005E7A73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</w:rPr>
              <w:lastRenderedPageBreak/>
              <w:t>15:10</w:t>
            </w:r>
          </w:p>
        </w:tc>
        <w:tc>
          <w:tcPr>
            <w:tcW w:w="2126" w:type="dxa"/>
          </w:tcPr>
          <w:p w14:paraId="7DA8B27D" w14:textId="77777777" w:rsidR="00A942F9" w:rsidRPr="00A942F9" w:rsidRDefault="00A942F9" w:rsidP="005E7A73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</w:rPr>
              <w:t>400 m jooks</w:t>
            </w:r>
          </w:p>
        </w:tc>
        <w:tc>
          <w:tcPr>
            <w:tcW w:w="2835" w:type="dxa"/>
          </w:tcPr>
          <w:p w14:paraId="4BD46ED4" w14:textId="77777777" w:rsidR="00A942F9" w:rsidRPr="00A942F9" w:rsidRDefault="00A942F9" w:rsidP="005E7A73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</w:rPr>
              <w:t>M35+ (</w:t>
            </w:r>
            <w:proofErr w:type="spellStart"/>
            <w:r w:rsidRPr="00A942F9">
              <w:rPr>
                <w:rFonts w:ascii="Arial" w:hAnsi="Arial" w:cs="Arial"/>
                <w:bCs/>
                <w:sz w:val="16"/>
                <w:szCs w:val="16"/>
              </w:rPr>
              <w:t>alustavad</w:t>
            </w:r>
            <w:proofErr w:type="spellEnd"/>
            <w:r w:rsidRPr="00A942F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942F9">
              <w:rPr>
                <w:rFonts w:ascii="Arial" w:hAnsi="Arial" w:cs="Arial"/>
                <w:bCs/>
                <w:sz w:val="16"/>
                <w:szCs w:val="16"/>
              </w:rPr>
              <w:t>nooremad</w:t>
            </w:r>
            <w:proofErr w:type="spellEnd"/>
            <w:r w:rsidRPr="00A942F9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  <w:tc>
          <w:tcPr>
            <w:tcW w:w="2590" w:type="dxa"/>
          </w:tcPr>
          <w:p w14:paraId="2FAC99F3" w14:textId="77777777" w:rsidR="00A942F9" w:rsidRPr="00A942F9" w:rsidRDefault="00A942F9" w:rsidP="005E7A73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942F9" w:rsidRPr="00A942F9" w14:paraId="17EC6C02" w14:textId="77777777" w:rsidTr="0A3DF0F6">
        <w:tc>
          <w:tcPr>
            <w:tcW w:w="1271" w:type="dxa"/>
          </w:tcPr>
          <w:p w14:paraId="4F543C63" w14:textId="77777777" w:rsidR="00A942F9" w:rsidRPr="00A942F9" w:rsidRDefault="00A942F9" w:rsidP="005E7A73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</w:rPr>
              <w:t>15:10</w:t>
            </w:r>
          </w:p>
        </w:tc>
        <w:tc>
          <w:tcPr>
            <w:tcW w:w="2126" w:type="dxa"/>
          </w:tcPr>
          <w:p w14:paraId="6D9D89AA" w14:textId="77777777" w:rsidR="00A942F9" w:rsidRPr="00A942F9" w:rsidRDefault="00A942F9" w:rsidP="005E7A73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A942F9">
              <w:rPr>
                <w:rFonts w:ascii="Arial" w:hAnsi="Arial" w:cs="Arial"/>
                <w:bCs/>
                <w:sz w:val="16"/>
                <w:szCs w:val="16"/>
              </w:rPr>
              <w:t>Kettaheide</w:t>
            </w:r>
            <w:proofErr w:type="spellEnd"/>
          </w:p>
        </w:tc>
        <w:tc>
          <w:tcPr>
            <w:tcW w:w="2835" w:type="dxa"/>
          </w:tcPr>
          <w:p w14:paraId="4FB72795" w14:textId="77777777" w:rsidR="00A942F9" w:rsidRPr="00A942F9" w:rsidRDefault="00A942F9" w:rsidP="005E7A73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</w:rPr>
              <w:t>M35–M50</w:t>
            </w:r>
          </w:p>
        </w:tc>
        <w:tc>
          <w:tcPr>
            <w:tcW w:w="2590" w:type="dxa"/>
          </w:tcPr>
          <w:p w14:paraId="40765D77" w14:textId="77777777" w:rsidR="00A942F9" w:rsidRPr="00A942F9" w:rsidRDefault="00A942F9" w:rsidP="005E7A73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A942F9">
              <w:rPr>
                <w:rFonts w:ascii="Arial" w:hAnsi="Arial" w:cs="Arial"/>
                <w:bCs/>
                <w:sz w:val="16"/>
                <w:szCs w:val="16"/>
              </w:rPr>
              <w:t>peaväljak</w:t>
            </w:r>
            <w:proofErr w:type="spellEnd"/>
          </w:p>
        </w:tc>
      </w:tr>
      <w:tr w:rsidR="00A942F9" w:rsidRPr="00A942F9" w14:paraId="516041BB" w14:textId="77777777" w:rsidTr="0A3DF0F6">
        <w:tc>
          <w:tcPr>
            <w:tcW w:w="1271" w:type="dxa"/>
          </w:tcPr>
          <w:p w14:paraId="63F85108" w14:textId="77777777" w:rsidR="00A942F9" w:rsidRPr="00A942F9" w:rsidRDefault="00A942F9" w:rsidP="005E7A73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</w:rPr>
              <w:t>15:10</w:t>
            </w:r>
          </w:p>
        </w:tc>
        <w:tc>
          <w:tcPr>
            <w:tcW w:w="2126" w:type="dxa"/>
          </w:tcPr>
          <w:p w14:paraId="4849849C" w14:textId="77777777" w:rsidR="00A942F9" w:rsidRPr="00A942F9" w:rsidRDefault="00A942F9" w:rsidP="005E7A73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A942F9">
              <w:rPr>
                <w:rFonts w:ascii="Arial" w:hAnsi="Arial" w:cs="Arial"/>
                <w:bCs/>
                <w:sz w:val="16"/>
                <w:szCs w:val="16"/>
              </w:rPr>
              <w:t>Kuulitõuge</w:t>
            </w:r>
            <w:proofErr w:type="spellEnd"/>
          </w:p>
        </w:tc>
        <w:tc>
          <w:tcPr>
            <w:tcW w:w="2835" w:type="dxa"/>
          </w:tcPr>
          <w:p w14:paraId="4771334E" w14:textId="77777777" w:rsidR="00A942F9" w:rsidRPr="00A942F9" w:rsidRDefault="00A942F9" w:rsidP="005E7A73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</w:rPr>
              <w:t>M70–M85</w:t>
            </w:r>
          </w:p>
        </w:tc>
        <w:tc>
          <w:tcPr>
            <w:tcW w:w="2590" w:type="dxa"/>
          </w:tcPr>
          <w:p w14:paraId="5CCA20FC" w14:textId="77777777" w:rsidR="00A942F9" w:rsidRPr="00A942F9" w:rsidRDefault="00A942F9" w:rsidP="005E7A73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A942F9">
              <w:rPr>
                <w:rFonts w:ascii="Arial" w:hAnsi="Arial" w:cs="Arial"/>
                <w:bCs/>
                <w:sz w:val="16"/>
                <w:szCs w:val="16"/>
              </w:rPr>
              <w:t>paik</w:t>
            </w:r>
            <w:proofErr w:type="spellEnd"/>
            <w:r w:rsidRPr="00A942F9">
              <w:rPr>
                <w:rFonts w:ascii="Arial" w:hAnsi="Arial" w:cs="Arial"/>
                <w:bCs/>
                <w:sz w:val="16"/>
                <w:szCs w:val="16"/>
              </w:rPr>
              <w:t xml:space="preserve"> 1</w:t>
            </w:r>
          </w:p>
        </w:tc>
      </w:tr>
      <w:tr w:rsidR="00A942F9" w:rsidRPr="00A942F9" w14:paraId="1247EFFF" w14:textId="77777777" w:rsidTr="0A3DF0F6">
        <w:tc>
          <w:tcPr>
            <w:tcW w:w="1271" w:type="dxa"/>
          </w:tcPr>
          <w:p w14:paraId="74C68922" w14:textId="77777777" w:rsidR="00A942F9" w:rsidRPr="00A942F9" w:rsidRDefault="00A942F9" w:rsidP="005E7A73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</w:rPr>
              <w:t>15:30</w:t>
            </w:r>
          </w:p>
        </w:tc>
        <w:tc>
          <w:tcPr>
            <w:tcW w:w="2126" w:type="dxa"/>
          </w:tcPr>
          <w:p w14:paraId="7F87D442" w14:textId="77777777" w:rsidR="00A942F9" w:rsidRPr="00A942F9" w:rsidRDefault="00A942F9" w:rsidP="005E7A73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A942F9">
              <w:rPr>
                <w:rFonts w:ascii="Arial" w:hAnsi="Arial" w:cs="Arial"/>
                <w:bCs/>
                <w:sz w:val="16"/>
                <w:szCs w:val="16"/>
              </w:rPr>
              <w:t>Raskusheide</w:t>
            </w:r>
            <w:proofErr w:type="spellEnd"/>
          </w:p>
        </w:tc>
        <w:tc>
          <w:tcPr>
            <w:tcW w:w="2835" w:type="dxa"/>
          </w:tcPr>
          <w:p w14:paraId="18E6F25F" w14:textId="77777777" w:rsidR="00A942F9" w:rsidRPr="00A942F9" w:rsidRDefault="00A942F9" w:rsidP="005E7A73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</w:rPr>
              <w:t>N55–N85</w:t>
            </w:r>
          </w:p>
        </w:tc>
        <w:tc>
          <w:tcPr>
            <w:tcW w:w="2590" w:type="dxa"/>
          </w:tcPr>
          <w:p w14:paraId="6EECECDE" w14:textId="77777777" w:rsidR="00A942F9" w:rsidRPr="00A942F9" w:rsidRDefault="00A942F9" w:rsidP="005E7A73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A942F9">
              <w:rPr>
                <w:rFonts w:ascii="Arial" w:hAnsi="Arial" w:cs="Arial"/>
                <w:bCs/>
                <w:sz w:val="16"/>
                <w:szCs w:val="16"/>
              </w:rPr>
              <w:t>harjutusväljak</w:t>
            </w:r>
            <w:proofErr w:type="spellEnd"/>
          </w:p>
        </w:tc>
      </w:tr>
      <w:tr w:rsidR="00A942F9" w:rsidRPr="00A942F9" w14:paraId="60BE8B65" w14:textId="77777777" w:rsidTr="0A3DF0F6">
        <w:tc>
          <w:tcPr>
            <w:tcW w:w="1271" w:type="dxa"/>
          </w:tcPr>
          <w:p w14:paraId="6CCEBA1D" w14:textId="77777777" w:rsidR="00A942F9" w:rsidRPr="00A942F9" w:rsidRDefault="00A942F9" w:rsidP="005E7A73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</w:rPr>
              <w:t>15:40</w:t>
            </w:r>
          </w:p>
        </w:tc>
        <w:tc>
          <w:tcPr>
            <w:tcW w:w="2126" w:type="dxa"/>
          </w:tcPr>
          <w:p w14:paraId="51C6D861" w14:textId="77777777" w:rsidR="00A942F9" w:rsidRPr="00A942F9" w:rsidRDefault="00A942F9" w:rsidP="005E7A73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</w:rPr>
              <w:t>1500 m jooks</w:t>
            </w:r>
          </w:p>
        </w:tc>
        <w:tc>
          <w:tcPr>
            <w:tcW w:w="2835" w:type="dxa"/>
          </w:tcPr>
          <w:p w14:paraId="5467E62A" w14:textId="77777777" w:rsidR="00A942F9" w:rsidRPr="00A942F9" w:rsidRDefault="00A942F9" w:rsidP="005E7A73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</w:rPr>
              <w:t>N35+ (</w:t>
            </w:r>
            <w:proofErr w:type="spellStart"/>
            <w:r w:rsidRPr="00A942F9">
              <w:rPr>
                <w:rFonts w:ascii="Arial" w:hAnsi="Arial" w:cs="Arial"/>
                <w:bCs/>
                <w:sz w:val="16"/>
                <w:szCs w:val="16"/>
              </w:rPr>
              <w:t>alustavad</w:t>
            </w:r>
            <w:proofErr w:type="spellEnd"/>
            <w:r w:rsidRPr="00A942F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942F9">
              <w:rPr>
                <w:rFonts w:ascii="Arial" w:hAnsi="Arial" w:cs="Arial"/>
                <w:bCs/>
                <w:sz w:val="16"/>
                <w:szCs w:val="16"/>
              </w:rPr>
              <w:t>nooremad</w:t>
            </w:r>
            <w:proofErr w:type="spellEnd"/>
            <w:r w:rsidRPr="00A942F9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  <w:tc>
          <w:tcPr>
            <w:tcW w:w="2590" w:type="dxa"/>
          </w:tcPr>
          <w:p w14:paraId="30F5CCCC" w14:textId="77777777" w:rsidR="00A942F9" w:rsidRPr="00A942F9" w:rsidRDefault="00A942F9" w:rsidP="005E7A73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942F9" w:rsidRPr="00A942F9" w14:paraId="76260A67" w14:textId="77777777" w:rsidTr="0A3DF0F6">
        <w:tc>
          <w:tcPr>
            <w:tcW w:w="1271" w:type="dxa"/>
          </w:tcPr>
          <w:p w14:paraId="08F68101" w14:textId="77777777" w:rsidR="00A942F9" w:rsidRPr="00A942F9" w:rsidRDefault="00A942F9" w:rsidP="005E7A73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</w:rPr>
              <w:t>16:00</w:t>
            </w:r>
          </w:p>
        </w:tc>
        <w:tc>
          <w:tcPr>
            <w:tcW w:w="2126" w:type="dxa"/>
          </w:tcPr>
          <w:p w14:paraId="73BFB8A2" w14:textId="77777777" w:rsidR="00A942F9" w:rsidRPr="00A942F9" w:rsidRDefault="00A942F9" w:rsidP="005E7A73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</w:rPr>
              <w:t>1500 m jooks</w:t>
            </w:r>
          </w:p>
        </w:tc>
        <w:tc>
          <w:tcPr>
            <w:tcW w:w="2835" w:type="dxa"/>
          </w:tcPr>
          <w:p w14:paraId="1D1B24AD" w14:textId="77777777" w:rsidR="00A942F9" w:rsidRPr="00A942F9" w:rsidRDefault="00A942F9" w:rsidP="005E7A73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</w:rPr>
              <w:t>M35+ (</w:t>
            </w:r>
            <w:proofErr w:type="spellStart"/>
            <w:r w:rsidRPr="00A942F9">
              <w:rPr>
                <w:rFonts w:ascii="Arial" w:hAnsi="Arial" w:cs="Arial"/>
                <w:bCs/>
                <w:sz w:val="16"/>
                <w:szCs w:val="16"/>
              </w:rPr>
              <w:t>alustavad</w:t>
            </w:r>
            <w:proofErr w:type="spellEnd"/>
            <w:r w:rsidRPr="00A942F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942F9">
              <w:rPr>
                <w:rFonts w:ascii="Arial" w:hAnsi="Arial" w:cs="Arial"/>
                <w:bCs/>
                <w:sz w:val="16"/>
                <w:szCs w:val="16"/>
              </w:rPr>
              <w:t>nooremad</w:t>
            </w:r>
            <w:proofErr w:type="spellEnd"/>
            <w:r w:rsidRPr="00A942F9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  <w:tc>
          <w:tcPr>
            <w:tcW w:w="2590" w:type="dxa"/>
          </w:tcPr>
          <w:p w14:paraId="355AC436" w14:textId="77777777" w:rsidR="00A942F9" w:rsidRPr="00A942F9" w:rsidRDefault="00A942F9" w:rsidP="005E7A73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942F9" w:rsidRPr="00A942F9" w14:paraId="57CC854C" w14:textId="77777777" w:rsidTr="0A3DF0F6">
        <w:tc>
          <w:tcPr>
            <w:tcW w:w="1271" w:type="dxa"/>
          </w:tcPr>
          <w:p w14:paraId="2C6A19DD" w14:textId="77777777" w:rsidR="00A942F9" w:rsidRPr="00A942F9" w:rsidRDefault="00A942F9" w:rsidP="005E7A73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</w:rPr>
              <w:t>16:30</w:t>
            </w:r>
          </w:p>
        </w:tc>
        <w:tc>
          <w:tcPr>
            <w:tcW w:w="2126" w:type="dxa"/>
          </w:tcPr>
          <w:p w14:paraId="7D6F0447" w14:textId="77777777" w:rsidR="00A942F9" w:rsidRPr="00A942F9" w:rsidRDefault="00A942F9" w:rsidP="005E7A73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</w:rPr>
              <w:t>4 × 100 m jooks</w:t>
            </w:r>
          </w:p>
        </w:tc>
        <w:tc>
          <w:tcPr>
            <w:tcW w:w="2835" w:type="dxa"/>
          </w:tcPr>
          <w:p w14:paraId="2704258F" w14:textId="77777777" w:rsidR="00A942F9" w:rsidRPr="00A942F9" w:rsidRDefault="00A942F9" w:rsidP="005E7A73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</w:rPr>
              <w:t>N + M</w:t>
            </w:r>
          </w:p>
        </w:tc>
        <w:tc>
          <w:tcPr>
            <w:tcW w:w="2590" w:type="dxa"/>
          </w:tcPr>
          <w:p w14:paraId="6521ABE6" w14:textId="77777777" w:rsidR="00A942F9" w:rsidRPr="00A942F9" w:rsidRDefault="00A942F9" w:rsidP="005E7A73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7F0CD1BD" w14:textId="794270BC" w:rsidR="003E6EBD" w:rsidRPr="003E6EBD" w:rsidRDefault="003E6EBD" w:rsidP="003E6EBD">
      <w:pPr>
        <w:suppressAutoHyphens/>
        <w:autoSpaceDN w:val="0"/>
        <w:jc w:val="both"/>
        <w:rPr>
          <w:rFonts w:ascii="Arial" w:eastAsia="Aptos" w:hAnsi="Arial" w:cs="Arial"/>
          <w:kern w:val="3"/>
          <w:lang w:val="et-EE"/>
        </w:rPr>
      </w:pPr>
      <w:r w:rsidRPr="003E6EBD">
        <w:rPr>
          <w:rFonts w:ascii="Arial" w:eastAsia="Aptos" w:hAnsi="Arial" w:cs="Arial"/>
          <w:kern w:val="3"/>
          <w:lang w:val="et-EE"/>
        </w:rPr>
        <w:t xml:space="preserve">   </w:t>
      </w:r>
    </w:p>
    <w:p w14:paraId="29D7396C" w14:textId="04629E60" w:rsidR="003E6EBD" w:rsidRDefault="003E6EBD" w:rsidP="003E6EBD">
      <w:pPr>
        <w:spacing w:line="360" w:lineRule="auto"/>
        <w:rPr>
          <w:rFonts w:ascii="Arial" w:hAnsi="Arial" w:cs="Arial"/>
          <w:b/>
          <w:bCs/>
        </w:rPr>
      </w:pPr>
      <w:r w:rsidRPr="003E6EBD">
        <w:rPr>
          <w:rFonts w:ascii="Arial" w:hAnsi="Arial" w:cs="Arial"/>
          <w:b/>
          <w:bCs/>
        </w:rPr>
        <w:t>PÜHAPÄEV</w:t>
      </w:r>
      <w:r>
        <w:rPr>
          <w:rFonts w:ascii="Arial" w:hAnsi="Arial" w:cs="Arial"/>
          <w:b/>
          <w:bCs/>
        </w:rPr>
        <w:t>,</w:t>
      </w:r>
      <w:r w:rsidRPr="003E6EBD">
        <w:rPr>
          <w:rFonts w:ascii="Arial" w:hAnsi="Arial" w:cs="Arial"/>
          <w:b/>
          <w:bCs/>
        </w:rPr>
        <w:t xml:space="preserve"> 9. august 2026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1271"/>
        <w:gridCol w:w="2126"/>
        <w:gridCol w:w="2835"/>
        <w:gridCol w:w="2590"/>
      </w:tblGrid>
      <w:tr w:rsidR="005E7A73" w:rsidRPr="005E7A73" w14:paraId="60B48B24" w14:textId="77777777" w:rsidTr="0A3DF0F6">
        <w:tc>
          <w:tcPr>
            <w:tcW w:w="1271" w:type="dxa"/>
          </w:tcPr>
          <w:p w14:paraId="10E55480" w14:textId="77777777" w:rsidR="005E7A73" w:rsidRPr="005E7A73" w:rsidRDefault="005E7A73" w:rsidP="000C4E00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sv-SE"/>
              </w:rPr>
            </w:pPr>
            <w:r w:rsidRPr="005E7A73">
              <w:rPr>
                <w:rFonts w:ascii="Arial" w:hAnsi="Arial" w:cs="Arial"/>
                <w:b/>
                <w:bCs/>
                <w:sz w:val="16"/>
                <w:szCs w:val="16"/>
                <w:lang w:val="sv-SE"/>
              </w:rPr>
              <w:t>Kellaaeg</w:t>
            </w:r>
          </w:p>
        </w:tc>
        <w:tc>
          <w:tcPr>
            <w:tcW w:w="2126" w:type="dxa"/>
          </w:tcPr>
          <w:p w14:paraId="48E75ABC" w14:textId="77777777" w:rsidR="005E7A73" w:rsidRPr="005E7A73" w:rsidRDefault="005E7A73" w:rsidP="000C4E00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sv-SE"/>
              </w:rPr>
            </w:pPr>
            <w:r w:rsidRPr="005E7A73">
              <w:rPr>
                <w:rFonts w:ascii="Arial" w:hAnsi="Arial" w:cs="Arial"/>
                <w:b/>
                <w:bCs/>
                <w:sz w:val="16"/>
                <w:szCs w:val="16"/>
                <w:lang w:val="sv-SE"/>
              </w:rPr>
              <w:t>Ala</w:t>
            </w:r>
          </w:p>
        </w:tc>
        <w:tc>
          <w:tcPr>
            <w:tcW w:w="2835" w:type="dxa"/>
          </w:tcPr>
          <w:p w14:paraId="6E90CCE3" w14:textId="2ABDDEFC" w:rsidR="005E7A73" w:rsidRPr="005E7A73" w:rsidRDefault="005E7A73" w:rsidP="000C4E00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sv-SE"/>
              </w:rPr>
            </w:pPr>
            <w:r w:rsidRPr="005E7A73">
              <w:rPr>
                <w:rFonts w:ascii="Arial" w:hAnsi="Arial" w:cs="Arial"/>
                <w:b/>
                <w:bCs/>
                <w:sz w:val="16"/>
                <w:szCs w:val="16"/>
                <w:lang w:val="sv-SE"/>
              </w:rPr>
              <w:t>Vanuseklass</w:t>
            </w:r>
          </w:p>
        </w:tc>
        <w:tc>
          <w:tcPr>
            <w:tcW w:w="2590" w:type="dxa"/>
          </w:tcPr>
          <w:p w14:paraId="44112490" w14:textId="77777777" w:rsidR="005E7A73" w:rsidRPr="005E7A73" w:rsidRDefault="005E7A73" w:rsidP="000C4E00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sv-SE"/>
              </w:rPr>
            </w:pPr>
            <w:r w:rsidRPr="005E7A73">
              <w:rPr>
                <w:rFonts w:ascii="Arial" w:hAnsi="Arial" w:cs="Arial"/>
                <w:b/>
                <w:bCs/>
                <w:sz w:val="16"/>
                <w:szCs w:val="16"/>
                <w:lang w:val="sv-SE"/>
              </w:rPr>
              <w:t>Asukoht</w:t>
            </w:r>
          </w:p>
        </w:tc>
      </w:tr>
      <w:tr w:rsidR="005E7A73" w:rsidRPr="005E7A73" w14:paraId="417E73E2" w14:textId="77777777" w:rsidTr="0A3DF0F6">
        <w:tc>
          <w:tcPr>
            <w:tcW w:w="1271" w:type="dxa"/>
          </w:tcPr>
          <w:p w14:paraId="094AD453" w14:textId="77777777" w:rsidR="005E7A73" w:rsidRPr="005E7A73" w:rsidRDefault="005E7A73" w:rsidP="000C4E00">
            <w:pPr>
              <w:spacing w:line="360" w:lineRule="auto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5E7A73">
              <w:rPr>
                <w:rFonts w:ascii="Arial" w:hAnsi="Arial" w:cs="Arial"/>
                <w:sz w:val="16"/>
                <w:szCs w:val="16"/>
                <w:lang w:val="sv-SE"/>
              </w:rPr>
              <w:t>09:30</w:t>
            </w:r>
          </w:p>
        </w:tc>
        <w:tc>
          <w:tcPr>
            <w:tcW w:w="2126" w:type="dxa"/>
          </w:tcPr>
          <w:p w14:paraId="16C02B61" w14:textId="77777777" w:rsidR="005E7A73" w:rsidRPr="005E7A73" w:rsidRDefault="005E7A73" w:rsidP="000C4E00">
            <w:pPr>
              <w:spacing w:line="360" w:lineRule="auto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5E7A73">
              <w:rPr>
                <w:rFonts w:ascii="Arial" w:hAnsi="Arial" w:cs="Arial"/>
                <w:sz w:val="16"/>
                <w:szCs w:val="16"/>
                <w:lang w:val="sv-SE"/>
              </w:rPr>
              <w:t>Vasaraheide</w:t>
            </w:r>
          </w:p>
        </w:tc>
        <w:tc>
          <w:tcPr>
            <w:tcW w:w="2835" w:type="dxa"/>
          </w:tcPr>
          <w:p w14:paraId="654CD6B1" w14:textId="77777777" w:rsidR="005E7A73" w:rsidRPr="005E7A73" w:rsidRDefault="005E7A73" w:rsidP="000C4E00">
            <w:pPr>
              <w:spacing w:line="360" w:lineRule="auto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5E7A73">
              <w:rPr>
                <w:rFonts w:ascii="Arial" w:hAnsi="Arial" w:cs="Arial"/>
                <w:sz w:val="16"/>
                <w:szCs w:val="16"/>
                <w:lang w:val="sv-SE"/>
              </w:rPr>
              <w:t>M35–M50</w:t>
            </w:r>
          </w:p>
        </w:tc>
        <w:tc>
          <w:tcPr>
            <w:tcW w:w="2590" w:type="dxa"/>
          </w:tcPr>
          <w:p w14:paraId="4FD535D1" w14:textId="77777777" w:rsidR="005E7A73" w:rsidRPr="005E7A73" w:rsidRDefault="005E7A73" w:rsidP="000C4E00">
            <w:pPr>
              <w:spacing w:line="360" w:lineRule="auto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5E7A73">
              <w:rPr>
                <w:rFonts w:ascii="Arial" w:hAnsi="Arial" w:cs="Arial"/>
                <w:sz w:val="16"/>
                <w:szCs w:val="16"/>
                <w:lang w:val="sv-SE"/>
              </w:rPr>
              <w:t>harjutusväljak</w:t>
            </w:r>
          </w:p>
        </w:tc>
      </w:tr>
      <w:tr w:rsidR="005E7A73" w:rsidRPr="005E7A73" w14:paraId="66744A83" w14:textId="77777777" w:rsidTr="0A3DF0F6">
        <w:tc>
          <w:tcPr>
            <w:tcW w:w="1271" w:type="dxa"/>
          </w:tcPr>
          <w:p w14:paraId="2B308097" w14:textId="77777777" w:rsidR="005E7A73" w:rsidRPr="005E7A73" w:rsidRDefault="005E7A73" w:rsidP="000C4E00">
            <w:pPr>
              <w:spacing w:line="360" w:lineRule="auto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5E7A73">
              <w:rPr>
                <w:rFonts w:ascii="Arial" w:hAnsi="Arial" w:cs="Arial"/>
                <w:sz w:val="16"/>
                <w:szCs w:val="16"/>
                <w:lang w:val="sv-SE"/>
              </w:rPr>
              <w:t>09:30</w:t>
            </w:r>
          </w:p>
        </w:tc>
        <w:tc>
          <w:tcPr>
            <w:tcW w:w="2126" w:type="dxa"/>
          </w:tcPr>
          <w:p w14:paraId="7EC1F260" w14:textId="77777777" w:rsidR="005E7A73" w:rsidRPr="005E7A73" w:rsidRDefault="005E7A73" w:rsidP="000C4E00">
            <w:pPr>
              <w:spacing w:line="360" w:lineRule="auto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5E7A73">
              <w:rPr>
                <w:rFonts w:ascii="Arial" w:hAnsi="Arial" w:cs="Arial"/>
                <w:sz w:val="16"/>
                <w:szCs w:val="16"/>
                <w:lang w:val="sv-SE"/>
              </w:rPr>
              <w:t>Kettaheide</w:t>
            </w:r>
          </w:p>
        </w:tc>
        <w:tc>
          <w:tcPr>
            <w:tcW w:w="2835" w:type="dxa"/>
          </w:tcPr>
          <w:p w14:paraId="717C3EB0" w14:textId="77777777" w:rsidR="005E7A73" w:rsidRPr="005E7A73" w:rsidRDefault="005E7A73" w:rsidP="000C4E00">
            <w:pPr>
              <w:spacing w:line="360" w:lineRule="auto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5E7A73">
              <w:rPr>
                <w:rFonts w:ascii="Arial" w:hAnsi="Arial" w:cs="Arial"/>
                <w:sz w:val="16"/>
                <w:szCs w:val="16"/>
                <w:lang w:val="sv-SE"/>
              </w:rPr>
              <w:t>M70–M85</w:t>
            </w:r>
          </w:p>
        </w:tc>
        <w:tc>
          <w:tcPr>
            <w:tcW w:w="2590" w:type="dxa"/>
          </w:tcPr>
          <w:p w14:paraId="467DE2D8" w14:textId="77777777" w:rsidR="005E7A73" w:rsidRPr="005E7A73" w:rsidRDefault="005E7A73" w:rsidP="000C4E00">
            <w:pPr>
              <w:spacing w:line="360" w:lineRule="auto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5E7A73">
              <w:rPr>
                <w:rFonts w:ascii="Arial" w:hAnsi="Arial" w:cs="Arial"/>
                <w:sz w:val="16"/>
                <w:szCs w:val="16"/>
                <w:lang w:val="sv-SE"/>
              </w:rPr>
              <w:t>peaväljak</w:t>
            </w:r>
          </w:p>
        </w:tc>
      </w:tr>
      <w:tr w:rsidR="005E7A73" w:rsidRPr="005E7A73" w14:paraId="3AA4FDF2" w14:textId="77777777" w:rsidTr="0A3DF0F6">
        <w:tc>
          <w:tcPr>
            <w:tcW w:w="1271" w:type="dxa"/>
          </w:tcPr>
          <w:p w14:paraId="165B7FD3" w14:textId="77777777" w:rsidR="005E7A73" w:rsidRPr="005E7A73" w:rsidRDefault="005E7A73" w:rsidP="000C4E00">
            <w:pPr>
              <w:spacing w:line="360" w:lineRule="auto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5E7A73">
              <w:rPr>
                <w:rFonts w:ascii="Arial" w:hAnsi="Arial" w:cs="Arial"/>
                <w:sz w:val="16"/>
                <w:szCs w:val="16"/>
                <w:lang w:val="sv-SE"/>
              </w:rPr>
              <w:t>09:30</w:t>
            </w:r>
          </w:p>
        </w:tc>
        <w:tc>
          <w:tcPr>
            <w:tcW w:w="2126" w:type="dxa"/>
          </w:tcPr>
          <w:p w14:paraId="4F437B46" w14:textId="77777777" w:rsidR="005E7A73" w:rsidRPr="005E7A73" w:rsidRDefault="005E7A73" w:rsidP="000C4E00">
            <w:pPr>
              <w:spacing w:line="360" w:lineRule="auto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5E7A73">
              <w:rPr>
                <w:rFonts w:ascii="Arial" w:hAnsi="Arial" w:cs="Arial"/>
                <w:sz w:val="16"/>
                <w:szCs w:val="16"/>
                <w:lang w:val="sv-SE"/>
              </w:rPr>
              <w:t>Kuulitõuge</w:t>
            </w:r>
          </w:p>
        </w:tc>
        <w:tc>
          <w:tcPr>
            <w:tcW w:w="2835" w:type="dxa"/>
          </w:tcPr>
          <w:p w14:paraId="6ADCFA0E" w14:textId="77777777" w:rsidR="005E7A73" w:rsidRPr="005E7A73" w:rsidRDefault="005E7A73" w:rsidP="000C4E00">
            <w:pPr>
              <w:spacing w:line="360" w:lineRule="auto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5E7A73">
              <w:rPr>
                <w:rFonts w:ascii="Arial" w:hAnsi="Arial" w:cs="Arial"/>
                <w:sz w:val="16"/>
                <w:szCs w:val="16"/>
                <w:lang w:val="sv-SE"/>
              </w:rPr>
              <w:t>N35–N50</w:t>
            </w:r>
          </w:p>
        </w:tc>
        <w:tc>
          <w:tcPr>
            <w:tcW w:w="2590" w:type="dxa"/>
          </w:tcPr>
          <w:p w14:paraId="3A71CBD2" w14:textId="77777777" w:rsidR="005E7A73" w:rsidRPr="005E7A73" w:rsidRDefault="005E7A73" w:rsidP="000C4E00">
            <w:pPr>
              <w:spacing w:line="360" w:lineRule="auto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5E7A73">
              <w:rPr>
                <w:rFonts w:ascii="Arial" w:hAnsi="Arial" w:cs="Arial"/>
                <w:sz w:val="16"/>
                <w:szCs w:val="16"/>
                <w:lang w:val="sv-SE"/>
              </w:rPr>
              <w:t>paik 1</w:t>
            </w:r>
          </w:p>
        </w:tc>
      </w:tr>
      <w:tr w:rsidR="005E7A73" w:rsidRPr="005E7A73" w14:paraId="7FEC2481" w14:textId="77777777" w:rsidTr="0A3DF0F6">
        <w:tc>
          <w:tcPr>
            <w:tcW w:w="1271" w:type="dxa"/>
          </w:tcPr>
          <w:p w14:paraId="66AF11C4" w14:textId="77777777" w:rsidR="005E7A73" w:rsidRPr="005E7A73" w:rsidRDefault="005E7A73" w:rsidP="000C4E00">
            <w:pPr>
              <w:spacing w:line="360" w:lineRule="auto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5E7A73">
              <w:rPr>
                <w:rFonts w:ascii="Arial" w:hAnsi="Arial" w:cs="Arial"/>
                <w:sz w:val="16"/>
                <w:szCs w:val="16"/>
                <w:lang w:val="sv-SE"/>
              </w:rPr>
              <w:t>10:30</w:t>
            </w:r>
          </w:p>
        </w:tc>
        <w:tc>
          <w:tcPr>
            <w:tcW w:w="2126" w:type="dxa"/>
          </w:tcPr>
          <w:p w14:paraId="654978C6" w14:textId="77777777" w:rsidR="005E7A73" w:rsidRPr="005E7A73" w:rsidRDefault="005E7A73" w:rsidP="000C4E00">
            <w:pPr>
              <w:spacing w:line="360" w:lineRule="auto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5E7A73">
              <w:rPr>
                <w:rFonts w:ascii="Arial" w:hAnsi="Arial" w:cs="Arial"/>
                <w:sz w:val="16"/>
                <w:szCs w:val="16"/>
                <w:lang w:val="sv-SE"/>
              </w:rPr>
              <w:t>Odavise</w:t>
            </w:r>
          </w:p>
        </w:tc>
        <w:tc>
          <w:tcPr>
            <w:tcW w:w="2835" w:type="dxa"/>
          </w:tcPr>
          <w:p w14:paraId="4EAB2556" w14:textId="77777777" w:rsidR="005E7A73" w:rsidRPr="005E7A73" w:rsidRDefault="005E7A73" w:rsidP="000C4E00">
            <w:pPr>
              <w:spacing w:line="360" w:lineRule="auto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5E7A73">
              <w:rPr>
                <w:rFonts w:ascii="Arial" w:hAnsi="Arial" w:cs="Arial"/>
                <w:sz w:val="16"/>
                <w:szCs w:val="16"/>
                <w:lang w:val="sv-SE"/>
              </w:rPr>
              <w:t>N55+</w:t>
            </w:r>
          </w:p>
        </w:tc>
        <w:tc>
          <w:tcPr>
            <w:tcW w:w="2590" w:type="dxa"/>
          </w:tcPr>
          <w:p w14:paraId="16C4332E" w14:textId="1E2EBC3A" w:rsidR="005E7A73" w:rsidRPr="005E7A73" w:rsidRDefault="20599422" w:rsidP="000C4E00">
            <w:pPr>
              <w:spacing w:line="360" w:lineRule="auto"/>
            </w:pPr>
            <w:r w:rsidRPr="0A3DF0F6">
              <w:rPr>
                <w:rFonts w:ascii="Arial" w:hAnsi="Arial" w:cs="Arial"/>
                <w:sz w:val="16"/>
                <w:szCs w:val="16"/>
                <w:lang w:val="sv-SE"/>
              </w:rPr>
              <w:t>peaväljak</w:t>
            </w:r>
          </w:p>
        </w:tc>
      </w:tr>
      <w:tr w:rsidR="005E7A73" w:rsidRPr="005E7A73" w14:paraId="2C24F301" w14:textId="77777777" w:rsidTr="0A3DF0F6">
        <w:tc>
          <w:tcPr>
            <w:tcW w:w="1271" w:type="dxa"/>
          </w:tcPr>
          <w:p w14:paraId="21415CEE" w14:textId="77777777" w:rsidR="005E7A73" w:rsidRPr="005E7A73" w:rsidRDefault="005E7A73" w:rsidP="000C4E00">
            <w:pPr>
              <w:spacing w:line="360" w:lineRule="auto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5E7A73">
              <w:rPr>
                <w:rFonts w:ascii="Arial" w:hAnsi="Arial" w:cs="Arial"/>
                <w:sz w:val="16"/>
                <w:szCs w:val="16"/>
                <w:lang w:val="sv-SE"/>
              </w:rPr>
              <w:t>10:30</w:t>
            </w:r>
          </w:p>
        </w:tc>
        <w:tc>
          <w:tcPr>
            <w:tcW w:w="2126" w:type="dxa"/>
          </w:tcPr>
          <w:p w14:paraId="6396D7DF" w14:textId="77777777" w:rsidR="005E7A73" w:rsidRPr="005E7A73" w:rsidRDefault="005E7A73" w:rsidP="000C4E00">
            <w:pPr>
              <w:spacing w:line="360" w:lineRule="auto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5E7A73">
              <w:rPr>
                <w:rFonts w:ascii="Arial" w:hAnsi="Arial" w:cs="Arial"/>
                <w:sz w:val="16"/>
                <w:szCs w:val="16"/>
                <w:lang w:val="sv-SE"/>
              </w:rPr>
              <w:t>80 m tõkkejooks</w:t>
            </w:r>
          </w:p>
        </w:tc>
        <w:tc>
          <w:tcPr>
            <w:tcW w:w="2835" w:type="dxa"/>
          </w:tcPr>
          <w:p w14:paraId="2CE475CE" w14:textId="77777777" w:rsidR="005E7A73" w:rsidRPr="005E7A73" w:rsidRDefault="005E7A73" w:rsidP="000C4E00">
            <w:pPr>
              <w:spacing w:line="360" w:lineRule="auto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5E7A73">
              <w:rPr>
                <w:rFonts w:ascii="Arial" w:hAnsi="Arial" w:cs="Arial"/>
                <w:sz w:val="16"/>
                <w:szCs w:val="16"/>
                <w:lang w:val="sv-SE"/>
              </w:rPr>
              <w:t>N40+ ja M70+</w:t>
            </w:r>
          </w:p>
        </w:tc>
        <w:tc>
          <w:tcPr>
            <w:tcW w:w="2590" w:type="dxa"/>
          </w:tcPr>
          <w:p w14:paraId="538839F9" w14:textId="77777777" w:rsidR="005E7A73" w:rsidRPr="005E7A73" w:rsidRDefault="005E7A73" w:rsidP="000C4E00">
            <w:pPr>
              <w:spacing w:line="360" w:lineRule="auto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</w:tr>
      <w:tr w:rsidR="005E7A73" w:rsidRPr="005E7A73" w14:paraId="42313AC2" w14:textId="77777777" w:rsidTr="0A3DF0F6">
        <w:tc>
          <w:tcPr>
            <w:tcW w:w="1271" w:type="dxa"/>
          </w:tcPr>
          <w:p w14:paraId="208B3645" w14:textId="77777777" w:rsidR="005E7A73" w:rsidRPr="005E7A73" w:rsidRDefault="005E7A73" w:rsidP="000C4E00">
            <w:pPr>
              <w:spacing w:line="360" w:lineRule="auto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5E7A73">
              <w:rPr>
                <w:rFonts w:ascii="Arial" w:hAnsi="Arial" w:cs="Arial"/>
                <w:sz w:val="16"/>
                <w:szCs w:val="16"/>
                <w:lang w:val="sv-SE"/>
              </w:rPr>
              <w:t>10:50</w:t>
            </w:r>
          </w:p>
        </w:tc>
        <w:tc>
          <w:tcPr>
            <w:tcW w:w="2126" w:type="dxa"/>
          </w:tcPr>
          <w:p w14:paraId="17ADC4CB" w14:textId="77777777" w:rsidR="005E7A73" w:rsidRPr="005E7A73" w:rsidRDefault="005E7A73" w:rsidP="000C4E00">
            <w:pPr>
              <w:spacing w:line="360" w:lineRule="auto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5E7A73">
              <w:rPr>
                <w:rFonts w:ascii="Arial" w:hAnsi="Arial" w:cs="Arial"/>
                <w:sz w:val="16"/>
                <w:szCs w:val="16"/>
                <w:lang w:val="sv-SE"/>
              </w:rPr>
              <w:t>100 m tõkkejooks</w:t>
            </w:r>
          </w:p>
        </w:tc>
        <w:tc>
          <w:tcPr>
            <w:tcW w:w="2835" w:type="dxa"/>
          </w:tcPr>
          <w:p w14:paraId="00635D6B" w14:textId="77777777" w:rsidR="005E7A73" w:rsidRPr="005E7A73" w:rsidRDefault="005E7A73" w:rsidP="000C4E00">
            <w:pPr>
              <w:spacing w:line="360" w:lineRule="auto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5E7A73">
              <w:rPr>
                <w:rFonts w:ascii="Arial" w:hAnsi="Arial" w:cs="Arial"/>
                <w:sz w:val="16"/>
                <w:szCs w:val="16"/>
                <w:lang w:val="sv-SE"/>
              </w:rPr>
              <w:t>N35 ja M50+</w:t>
            </w:r>
          </w:p>
        </w:tc>
        <w:tc>
          <w:tcPr>
            <w:tcW w:w="2590" w:type="dxa"/>
          </w:tcPr>
          <w:p w14:paraId="7F0371C9" w14:textId="77777777" w:rsidR="005E7A73" w:rsidRPr="005E7A73" w:rsidRDefault="005E7A73" w:rsidP="000C4E00">
            <w:pPr>
              <w:spacing w:line="360" w:lineRule="auto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</w:tr>
      <w:tr w:rsidR="005E7A73" w:rsidRPr="005E7A73" w14:paraId="25DAD3D7" w14:textId="77777777" w:rsidTr="0A3DF0F6">
        <w:tc>
          <w:tcPr>
            <w:tcW w:w="1271" w:type="dxa"/>
          </w:tcPr>
          <w:p w14:paraId="75A80DBF" w14:textId="77777777" w:rsidR="005E7A73" w:rsidRPr="005E7A73" w:rsidRDefault="005E7A73" w:rsidP="000C4E00">
            <w:pPr>
              <w:spacing w:line="360" w:lineRule="auto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5E7A73">
              <w:rPr>
                <w:rFonts w:ascii="Arial" w:hAnsi="Arial" w:cs="Arial"/>
                <w:sz w:val="16"/>
                <w:szCs w:val="16"/>
                <w:lang w:val="sv-SE"/>
              </w:rPr>
              <w:t>11:00</w:t>
            </w:r>
          </w:p>
        </w:tc>
        <w:tc>
          <w:tcPr>
            <w:tcW w:w="2126" w:type="dxa"/>
          </w:tcPr>
          <w:p w14:paraId="4B246075" w14:textId="77777777" w:rsidR="005E7A73" w:rsidRPr="005E7A73" w:rsidRDefault="005E7A73" w:rsidP="000C4E00">
            <w:pPr>
              <w:spacing w:line="360" w:lineRule="auto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5E7A73">
              <w:rPr>
                <w:rFonts w:ascii="Arial" w:hAnsi="Arial" w:cs="Arial"/>
                <w:sz w:val="16"/>
                <w:szCs w:val="16"/>
                <w:lang w:val="sv-SE"/>
              </w:rPr>
              <w:t>Raskusheide</w:t>
            </w:r>
          </w:p>
        </w:tc>
        <w:tc>
          <w:tcPr>
            <w:tcW w:w="2835" w:type="dxa"/>
          </w:tcPr>
          <w:p w14:paraId="4D953CF3" w14:textId="77777777" w:rsidR="005E7A73" w:rsidRPr="005E7A73" w:rsidRDefault="005E7A73" w:rsidP="000C4E00">
            <w:pPr>
              <w:spacing w:line="360" w:lineRule="auto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5E7A73">
              <w:rPr>
                <w:rFonts w:ascii="Arial" w:hAnsi="Arial" w:cs="Arial"/>
                <w:sz w:val="16"/>
                <w:szCs w:val="16"/>
                <w:lang w:val="sv-SE"/>
              </w:rPr>
              <w:t>M35–M50</w:t>
            </w:r>
          </w:p>
        </w:tc>
        <w:tc>
          <w:tcPr>
            <w:tcW w:w="2590" w:type="dxa"/>
          </w:tcPr>
          <w:p w14:paraId="715004F3" w14:textId="77777777" w:rsidR="005E7A73" w:rsidRPr="005E7A73" w:rsidRDefault="005E7A73" w:rsidP="000C4E00">
            <w:pPr>
              <w:spacing w:line="360" w:lineRule="auto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5E7A73">
              <w:rPr>
                <w:rFonts w:ascii="Arial" w:hAnsi="Arial" w:cs="Arial"/>
                <w:sz w:val="16"/>
                <w:szCs w:val="16"/>
                <w:lang w:val="sv-SE"/>
              </w:rPr>
              <w:t>harjutusväljak</w:t>
            </w:r>
          </w:p>
        </w:tc>
      </w:tr>
      <w:tr w:rsidR="005E7A73" w:rsidRPr="005E7A73" w14:paraId="74DFFB87" w14:textId="77777777" w:rsidTr="0A3DF0F6">
        <w:tc>
          <w:tcPr>
            <w:tcW w:w="1271" w:type="dxa"/>
          </w:tcPr>
          <w:p w14:paraId="56FDB8CB" w14:textId="77777777" w:rsidR="005E7A73" w:rsidRPr="005E7A73" w:rsidRDefault="005E7A73" w:rsidP="000C4E00">
            <w:pPr>
              <w:spacing w:line="360" w:lineRule="auto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5E7A73">
              <w:rPr>
                <w:rFonts w:ascii="Arial" w:hAnsi="Arial" w:cs="Arial"/>
                <w:sz w:val="16"/>
                <w:szCs w:val="16"/>
                <w:lang w:val="sv-SE"/>
              </w:rPr>
              <w:t>11:05</w:t>
            </w:r>
          </w:p>
        </w:tc>
        <w:tc>
          <w:tcPr>
            <w:tcW w:w="2126" w:type="dxa"/>
          </w:tcPr>
          <w:p w14:paraId="5EA72DD8" w14:textId="77777777" w:rsidR="005E7A73" w:rsidRPr="005E7A73" w:rsidRDefault="005E7A73" w:rsidP="000C4E00">
            <w:pPr>
              <w:spacing w:line="360" w:lineRule="auto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5E7A73">
              <w:rPr>
                <w:rFonts w:ascii="Arial" w:hAnsi="Arial" w:cs="Arial"/>
                <w:sz w:val="16"/>
                <w:szCs w:val="16"/>
                <w:lang w:val="sv-SE"/>
              </w:rPr>
              <w:t>Kuulitõuge</w:t>
            </w:r>
          </w:p>
        </w:tc>
        <w:tc>
          <w:tcPr>
            <w:tcW w:w="2835" w:type="dxa"/>
          </w:tcPr>
          <w:p w14:paraId="4E96991A" w14:textId="77777777" w:rsidR="005E7A73" w:rsidRPr="005E7A73" w:rsidRDefault="005E7A73" w:rsidP="000C4E00">
            <w:pPr>
              <w:spacing w:line="360" w:lineRule="auto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5E7A73">
              <w:rPr>
                <w:rFonts w:ascii="Arial" w:hAnsi="Arial" w:cs="Arial"/>
                <w:sz w:val="16"/>
                <w:szCs w:val="16"/>
                <w:lang w:val="sv-SE"/>
              </w:rPr>
              <w:t>M55–M65</w:t>
            </w:r>
          </w:p>
        </w:tc>
        <w:tc>
          <w:tcPr>
            <w:tcW w:w="2590" w:type="dxa"/>
          </w:tcPr>
          <w:p w14:paraId="027C47ED" w14:textId="77777777" w:rsidR="005E7A73" w:rsidRPr="005E7A73" w:rsidRDefault="005E7A73" w:rsidP="000C4E00">
            <w:pPr>
              <w:spacing w:line="360" w:lineRule="auto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5E7A73">
              <w:rPr>
                <w:rFonts w:ascii="Arial" w:hAnsi="Arial" w:cs="Arial"/>
                <w:sz w:val="16"/>
                <w:szCs w:val="16"/>
                <w:lang w:val="sv-SE"/>
              </w:rPr>
              <w:t>paik 1</w:t>
            </w:r>
          </w:p>
        </w:tc>
      </w:tr>
      <w:tr w:rsidR="005E7A73" w:rsidRPr="005E7A73" w14:paraId="07D0386B" w14:textId="77777777" w:rsidTr="0A3DF0F6">
        <w:tc>
          <w:tcPr>
            <w:tcW w:w="1271" w:type="dxa"/>
          </w:tcPr>
          <w:p w14:paraId="4FC15F3C" w14:textId="77777777" w:rsidR="005E7A73" w:rsidRPr="005E7A73" w:rsidRDefault="005E7A73" w:rsidP="000C4E0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E7A73">
              <w:rPr>
                <w:rFonts w:ascii="Arial" w:hAnsi="Arial" w:cs="Arial"/>
                <w:sz w:val="16"/>
                <w:szCs w:val="16"/>
              </w:rPr>
              <w:t>11:10</w:t>
            </w:r>
          </w:p>
        </w:tc>
        <w:tc>
          <w:tcPr>
            <w:tcW w:w="2126" w:type="dxa"/>
          </w:tcPr>
          <w:p w14:paraId="486F4EA6" w14:textId="77777777" w:rsidR="005E7A73" w:rsidRPr="005E7A73" w:rsidRDefault="005E7A73" w:rsidP="000C4E0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E7A73">
              <w:rPr>
                <w:rFonts w:ascii="Arial" w:hAnsi="Arial" w:cs="Arial"/>
                <w:sz w:val="16"/>
                <w:szCs w:val="16"/>
              </w:rPr>
              <w:t xml:space="preserve">110 m </w:t>
            </w:r>
            <w:proofErr w:type="spellStart"/>
            <w:r w:rsidRPr="005E7A73">
              <w:rPr>
                <w:rFonts w:ascii="Arial" w:hAnsi="Arial" w:cs="Arial"/>
                <w:sz w:val="16"/>
                <w:szCs w:val="16"/>
              </w:rPr>
              <w:t>tõkkejooks</w:t>
            </w:r>
            <w:proofErr w:type="spellEnd"/>
          </w:p>
        </w:tc>
        <w:tc>
          <w:tcPr>
            <w:tcW w:w="2835" w:type="dxa"/>
          </w:tcPr>
          <w:p w14:paraId="71290593" w14:textId="77777777" w:rsidR="005E7A73" w:rsidRPr="005E7A73" w:rsidRDefault="005E7A73" w:rsidP="000C4E0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E7A73">
              <w:rPr>
                <w:rFonts w:ascii="Arial" w:hAnsi="Arial" w:cs="Arial"/>
                <w:sz w:val="16"/>
                <w:szCs w:val="16"/>
              </w:rPr>
              <w:t>M35–M45</w:t>
            </w:r>
          </w:p>
        </w:tc>
        <w:tc>
          <w:tcPr>
            <w:tcW w:w="2590" w:type="dxa"/>
          </w:tcPr>
          <w:p w14:paraId="4DC7DF59" w14:textId="77777777" w:rsidR="005E7A73" w:rsidRPr="005E7A73" w:rsidRDefault="005E7A73" w:rsidP="000C4E0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A73" w:rsidRPr="005E7A73" w14:paraId="3E8DF031" w14:textId="77777777" w:rsidTr="0A3DF0F6">
        <w:tc>
          <w:tcPr>
            <w:tcW w:w="1271" w:type="dxa"/>
          </w:tcPr>
          <w:p w14:paraId="5A11279A" w14:textId="77777777" w:rsidR="005E7A73" w:rsidRPr="005E7A73" w:rsidRDefault="005E7A73" w:rsidP="000C4E0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E7A73">
              <w:rPr>
                <w:rFonts w:ascii="Arial" w:hAnsi="Arial" w:cs="Arial"/>
                <w:sz w:val="16"/>
                <w:szCs w:val="16"/>
              </w:rPr>
              <w:t>11:25</w:t>
            </w:r>
          </w:p>
        </w:tc>
        <w:tc>
          <w:tcPr>
            <w:tcW w:w="2126" w:type="dxa"/>
          </w:tcPr>
          <w:p w14:paraId="5F292AC4" w14:textId="77777777" w:rsidR="005E7A73" w:rsidRPr="005E7A73" w:rsidRDefault="005E7A73" w:rsidP="000C4E0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E7A73">
              <w:rPr>
                <w:rFonts w:ascii="Arial" w:hAnsi="Arial" w:cs="Arial"/>
                <w:sz w:val="16"/>
                <w:szCs w:val="16"/>
              </w:rPr>
              <w:t>Kõrgushüpe</w:t>
            </w:r>
            <w:proofErr w:type="spellEnd"/>
          </w:p>
        </w:tc>
        <w:tc>
          <w:tcPr>
            <w:tcW w:w="2835" w:type="dxa"/>
          </w:tcPr>
          <w:p w14:paraId="495A89A7" w14:textId="77777777" w:rsidR="005E7A73" w:rsidRPr="005E7A73" w:rsidRDefault="005E7A73" w:rsidP="000C4E0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E7A73">
              <w:rPr>
                <w:rFonts w:ascii="Arial" w:hAnsi="Arial" w:cs="Arial"/>
                <w:sz w:val="16"/>
                <w:szCs w:val="16"/>
              </w:rPr>
              <w:t>M35–M60</w:t>
            </w:r>
          </w:p>
        </w:tc>
        <w:tc>
          <w:tcPr>
            <w:tcW w:w="2590" w:type="dxa"/>
          </w:tcPr>
          <w:p w14:paraId="315FAD73" w14:textId="77777777" w:rsidR="005E7A73" w:rsidRPr="005E7A73" w:rsidRDefault="005E7A73" w:rsidP="000C4E0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E7A73">
              <w:rPr>
                <w:rFonts w:ascii="Arial" w:hAnsi="Arial" w:cs="Arial"/>
                <w:sz w:val="16"/>
                <w:szCs w:val="16"/>
              </w:rPr>
              <w:t>paik</w:t>
            </w:r>
            <w:proofErr w:type="spellEnd"/>
            <w:r w:rsidRPr="005E7A73">
              <w:rPr>
                <w:rFonts w:ascii="Arial" w:hAnsi="Arial" w:cs="Arial"/>
                <w:sz w:val="16"/>
                <w:szCs w:val="16"/>
              </w:rPr>
              <w:t xml:space="preserve"> 1</w:t>
            </w:r>
          </w:p>
        </w:tc>
      </w:tr>
      <w:tr w:rsidR="005E7A73" w:rsidRPr="005E7A73" w14:paraId="3FC56250" w14:textId="77777777" w:rsidTr="0A3DF0F6">
        <w:tc>
          <w:tcPr>
            <w:tcW w:w="1271" w:type="dxa"/>
          </w:tcPr>
          <w:p w14:paraId="6644525A" w14:textId="77777777" w:rsidR="005E7A73" w:rsidRPr="005E7A73" w:rsidRDefault="005E7A73" w:rsidP="000C4E00">
            <w:pPr>
              <w:spacing w:line="360" w:lineRule="auto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5E7A73">
              <w:rPr>
                <w:rFonts w:ascii="Arial" w:hAnsi="Arial" w:cs="Arial"/>
                <w:sz w:val="16"/>
                <w:szCs w:val="16"/>
                <w:lang w:val="sv-SE"/>
              </w:rPr>
              <w:t>11:40</w:t>
            </w:r>
          </w:p>
        </w:tc>
        <w:tc>
          <w:tcPr>
            <w:tcW w:w="2126" w:type="dxa"/>
          </w:tcPr>
          <w:p w14:paraId="66183CA1" w14:textId="77777777" w:rsidR="005E7A73" w:rsidRPr="005E7A73" w:rsidRDefault="005E7A73" w:rsidP="000C4E00">
            <w:pPr>
              <w:spacing w:line="360" w:lineRule="auto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5E7A73">
              <w:rPr>
                <w:rFonts w:ascii="Arial" w:hAnsi="Arial" w:cs="Arial"/>
                <w:sz w:val="16"/>
                <w:szCs w:val="16"/>
                <w:lang w:val="sv-SE"/>
              </w:rPr>
              <w:t>Kettaheide</w:t>
            </w:r>
          </w:p>
        </w:tc>
        <w:tc>
          <w:tcPr>
            <w:tcW w:w="2835" w:type="dxa"/>
          </w:tcPr>
          <w:p w14:paraId="4ADAE8F2" w14:textId="77777777" w:rsidR="005E7A73" w:rsidRPr="005E7A73" w:rsidRDefault="005E7A73" w:rsidP="000C4E00">
            <w:pPr>
              <w:spacing w:line="360" w:lineRule="auto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5E7A73">
              <w:rPr>
                <w:rFonts w:ascii="Arial" w:hAnsi="Arial" w:cs="Arial"/>
                <w:sz w:val="16"/>
                <w:szCs w:val="16"/>
                <w:lang w:val="sv-SE"/>
              </w:rPr>
              <w:t>N35–N50</w:t>
            </w:r>
          </w:p>
        </w:tc>
        <w:tc>
          <w:tcPr>
            <w:tcW w:w="2590" w:type="dxa"/>
          </w:tcPr>
          <w:p w14:paraId="4B275A70" w14:textId="4DBB9BAC" w:rsidR="005E7A73" w:rsidRPr="005E7A73" w:rsidRDefault="5ACF696D" w:rsidP="000C4E00">
            <w:pPr>
              <w:spacing w:line="360" w:lineRule="auto"/>
            </w:pPr>
            <w:r w:rsidRPr="0A3DF0F6">
              <w:rPr>
                <w:rFonts w:ascii="Arial" w:hAnsi="Arial" w:cs="Arial"/>
                <w:sz w:val="16"/>
                <w:szCs w:val="16"/>
                <w:lang w:val="sv-SE"/>
              </w:rPr>
              <w:t>peaväljak</w:t>
            </w:r>
          </w:p>
        </w:tc>
      </w:tr>
      <w:tr w:rsidR="005E7A73" w:rsidRPr="005E7A73" w14:paraId="156070C6" w14:textId="77777777" w:rsidTr="0A3DF0F6">
        <w:tc>
          <w:tcPr>
            <w:tcW w:w="1271" w:type="dxa"/>
          </w:tcPr>
          <w:p w14:paraId="125978EC" w14:textId="77777777" w:rsidR="005E7A73" w:rsidRPr="005E7A73" w:rsidRDefault="005E7A73" w:rsidP="000C4E00">
            <w:pPr>
              <w:spacing w:line="360" w:lineRule="auto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5E7A73">
              <w:rPr>
                <w:rFonts w:ascii="Arial" w:hAnsi="Arial" w:cs="Arial"/>
                <w:sz w:val="16"/>
                <w:szCs w:val="16"/>
                <w:lang w:val="sv-SE"/>
              </w:rPr>
              <w:t>11:40</w:t>
            </w:r>
          </w:p>
        </w:tc>
        <w:tc>
          <w:tcPr>
            <w:tcW w:w="2126" w:type="dxa"/>
          </w:tcPr>
          <w:p w14:paraId="0D80B1C1" w14:textId="77777777" w:rsidR="005E7A73" w:rsidRPr="005E7A73" w:rsidRDefault="005E7A73" w:rsidP="000C4E00">
            <w:pPr>
              <w:spacing w:line="360" w:lineRule="auto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5E7A73">
              <w:rPr>
                <w:rFonts w:ascii="Arial" w:hAnsi="Arial" w:cs="Arial"/>
                <w:sz w:val="16"/>
                <w:szCs w:val="16"/>
                <w:lang w:val="sv-SE"/>
              </w:rPr>
              <w:t>Kolmikhüpe</w:t>
            </w:r>
          </w:p>
        </w:tc>
        <w:tc>
          <w:tcPr>
            <w:tcW w:w="2835" w:type="dxa"/>
          </w:tcPr>
          <w:p w14:paraId="1D2FFF8C" w14:textId="77777777" w:rsidR="005E7A73" w:rsidRPr="005E7A73" w:rsidRDefault="005E7A73" w:rsidP="000C4E00">
            <w:pPr>
              <w:spacing w:line="360" w:lineRule="auto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5E7A73">
              <w:rPr>
                <w:rFonts w:ascii="Arial" w:hAnsi="Arial" w:cs="Arial"/>
                <w:sz w:val="16"/>
                <w:szCs w:val="16"/>
                <w:lang w:val="sv-SE"/>
              </w:rPr>
              <w:t>N35+ ja M35+</w:t>
            </w:r>
          </w:p>
        </w:tc>
        <w:tc>
          <w:tcPr>
            <w:tcW w:w="2590" w:type="dxa"/>
          </w:tcPr>
          <w:p w14:paraId="556B6DCF" w14:textId="77777777" w:rsidR="005E7A73" w:rsidRPr="005E7A73" w:rsidRDefault="005E7A73" w:rsidP="000C4E00">
            <w:pPr>
              <w:spacing w:line="360" w:lineRule="auto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5E7A73">
              <w:rPr>
                <w:rFonts w:ascii="Arial" w:hAnsi="Arial" w:cs="Arial"/>
                <w:sz w:val="16"/>
                <w:szCs w:val="16"/>
                <w:lang w:val="sv-SE"/>
              </w:rPr>
              <w:t>paik 1</w:t>
            </w:r>
          </w:p>
        </w:tc>
      </w:tr>
      <w:tr w:rsidR="005E7A73" w:rsidRPr="005E7A73" w14:paraId="31DF1457" w14:textId="77777777" w:rsidTr="0A3DF0F6">
        <w:tc>
          <w:tcPr>
            <w:tcW w:w="1271" w:type="dxa"/>
          </w:tcPr>
          <w:p w14:paraId="2FD315DA" w14:textId="77777777" w:rsidR="005E7A73" w:rsidRPr="005E7A73" w:rsidRDefault="005E7A73" w:rsidP="000C4E00">
            <w:pPr>
              <w:spacing w:line="360" w:lineRule="auto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5E7A73">
              <w:rPr>
                <w:rFonts w:ascii="Arial" w:hAnsi="Arial" w:cs="Arial"/>
                <w:sz w:val="16"/>
                <w:szCs w:val="16"/>
                <w:lang w:val="sv-SE"/>
              </w:rPr>
              <w:t>12:00</w:t>
            </w:r>
          </w:p>
        </w:tc>
        <w:tc>
          <w:tcPr>
            <w:tcW w:w="2126" w:type="dxa"/>
          </w:tcPr>
          <w:p w14:paraId="4FFA0F55" w14:textId="77777777" w:rsidR="005E7A73" w:rsidRPr="005E7A73" w:rsidRDefault="005E7A73" w:rsidP="000C4E00">
            <w:pPr>
              <w:spacing w:line="360" w:lineRule="auto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5E7A73">
              <w:rPr>
                <w:rFonts w:ascii="Arial" w:hAnsi="Arial" w:cs="Arial"/>
                <w:sz w:val="16"/>
                <w:szCs w:val="16"/>
                <w:lang w:val="sv-SE"/>
              </w:rPr>
              <w:t>Vasaraheide + raskusheide</w:t>
            </w:r>
          </w:p>
        </w:tc>
        <w:tc>
          <w:tcPr>
            <w:tcW w:w="2835" w:type="dxa"/>
          </w:tcPr>
          <w:p w14:paraId="472B0021" w14:textId="77777777" w:rsidR="005E7A73" w:rsidRPr="005E7A73" w:rsidRDefault="005E7A73" w:rsidP="000C4E00">
            <w:pPr>
              <w:spacing w:line="360" w:lineRule="auto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5E7A73">
              <w:rPr>
                <w:rFonts w:ascii="Arial" w:hAnsi="Arial" w:cs="Arial"/>
                <w:sz w:val="16"/>
                <w:szCs w:val="16"/>
                <w:lang w:val="sv-SE"/>
              </w:rPr>
              <w:t>M55–M65</w:t>
            </w:r>
          </w:p>
        </w:tc>
        <w:tc>
          <w:tcPr>
            <w:tcW w:w="2590" w:type="dxa"/>
          </w:tcPr>
          <w:p w14:paraId="57B0BA11" w14:textId="77777777" w:rsidR="005E7A73" w:rsidRPr="005E7A73" w:rsidRDefault="005E7A73" w:rsidP="000C4E00">
            <w:pPr>
              <w:spacing w:line="360" w:lineRule="auto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5E7A73">
              <w:rPr>
                <w:rFonts w:ascii="Arial" w:hAnsi="Arial" w:cs="Arial"/>
                <w:sz w:val="16"/>
                <w:szCs w:val="16"/>
                <w:lang w:val="sv-SE"/>
              </w:rPr>
              <w:t>harjutusväljak</w:t>
            </w:r>
          </w:p>
        </w:tc>
      </w:tr>
      <w:tr w:rsidR="005E7A73" w:rsidRPr="005E7A73" w14:paraId="44A14B6B" w14:textId="77777777" w:rsidTr="0A3DF0F6">
        <w:tc>
          <w:tcPr>
            <w:tcW w:w="1271" w:type="dxa"/>
          </w:tcPr>
          <w:p w14:paraId="561C123D" w14:textId="77777777" w:rsidR="005E7A73" w:rsidRPr="005E7A73" w:rsidRDefault="005E7A73" w:rsidP="000C4E00">
            <w:pPr>
              <w:spacing w:line="360" w:lineRule="auto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5E7A73">
              <w:rPr>
                <w:rFonts w:ascii="Arial" w:hAnsi="Arial" w:cs="Arial"/>
                <w:sz w:val="16"/>
                <w:szCs w:val="16"/>
                <w:lang w:val="sv-SE"/>
              </w:rPr>
              <w:t>12:30</w:t>
            </w:r>
          </w:p>
        </w:tc>
        <w:tc>
          <w:tcPr>
            <w:tcW w:w="2126" w:type="dxa"/>
          </w:tcPr>
          <w:p w14:paraId="0DF496B0" w14:textId="77777777" w:rsidR="005E7A73" w:rsidRPr="005E7A73" w:rsidRDefault="005E7A73" w:rsidP="000C4E00">
            <w:pPr>
              <w:spacing w:line="360" w:lineRule="auto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5E7A73">
              <w:rPr>
                <w:rFonts w:ascii="Arial" w:hAnsi="Arial" w:cs="Arial"/>
                <w:sz w:val="16"/>
                <w:szCs w:val="16"/>
                <w:lang w:val="sv-SE"/>
              </w:rPr>
              <w:t>Odavise</w:t>
            </w:r>
          </w:p>
        </w:tc>
        <w:tc>
          <w:tcPr>
            <w:tcW w:w="2835" w:type="dxa"/>
          </w:tcPr>
          <w:p w14:paraId="7B45A052" w14:textId="77777777" w:rsidR="005E7A73" w:rsidRPr="005E7A73" w:rsidRDefault="005E7A73" w:rsidP="000C4E00">
            <w:pPr>
              <w:spacing w:line="360" w:lineRule="auto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5E7A73">
              <w:rPr>
                <w:rFonts w:ascii="Arial" w:hAnsi="Arial" w:cs="Arial"/>
                <w:sz w:val="16"/>
                <w:szCs w:val="16"/>
                <w:lang w:val="sv-SE"/>
              </w:rPr>
              <w:t>M35–M50</w:t>
            </w:r>
          </w:p>
        </w:tc>
        <w:tc>
          <w:tcPr>
            <w:tcW w:w="2590" w:type="dxa"/>
          </w:tcPr>
          <w:p w14:paraId="39246772" w14:textId="1B838739" w:rsidR="005E7A73" w:rsidRPr="005E7A73" w:rsidRDefault="09C3885D" w:rsidP="000C4E00">
            <w:pPr>
              <w:spacing w:line="360" w:lineRule="auto"/>
            </w:pPr>
            <w:r w:rsidRPr="0A3DF0F6">
              <w:rPr>
                <w:rFonts w:ascii="Arial" w:hAnsi="Arial" w:cs="Arial"/>
                <w:sz w:val="16"/>
                <w:szCs w:val="16"/>
                <w:lang w:val="sv-SE"/>
              </w:rPr>
              <w:t>peaväljak</w:t>
            </w:r>
          </w:p>
        </w:tc>
      </w:tr>
      <w:tr w:rsidR="005E7A73" w:rsidRPr="005E7A73" w14:paraId="2D60E999" w14:textId="77777777" w:rsidTr="0A3DF0F6">
        <w:tc>
          <w:tcPr>
            <w:tcW w:w="1271" w:type="dxa"/>
          </w:tcPr>
          <w:p w14:paraId="7AD71AE3" w14:textId="77777777" w:rsidR="005E7A73" w:rsidRPr="005E7A73" w:rsidRDefault="005E7A73" w:rsidP="000C4E0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E7A73">
              <w:rPr>
                <w:rFonts w:ascii="Arial" w:hAnsi="Arial" w:cs="Arial"/>
                <w:sz w:val="16"/>
                <w:szCs w:val="16"/>
              </w:rPr>
              <w:t>12:30</w:t>
            </w:r>
          </w:p>
        </w:tc>
        <w:tc>
          <w:tcPr>
            <w:tcW w:w="2126" w:type="dxa"/>
          </w:tcPr>
          <w:p w14:paraId="292F808F" w14:textId="77777777" w:rsidR="005E7A73" w:rsidRPr="005E7A73" w:rsidRDefault="005E7A73" w:rsidP="000C4E0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E7A73">
              <w:rPr>
                <w:rFonts w:ascii="Arial" w:hAnsi="Arial" w:cs="Arial"/>
                <w:sz w:val="16"/>
                <w:szCs w:val="16"/>
              </w:rPr>
              <w:t>Kõrgushüpe</w:t>
            </w:r>
            <w:proofErr w:type="spellEnd"/>
          </w:p>
        </w:tc>
        <w:tc>
          <w:tcPr>
            <w:tcW w:w="2835" w:type="dxa"/>
          </w:tcPr>
          <w:p w14:paraId="1E63BECD" w14:textId="77777777" w:rsidR="005E7A73" w:rsidRPr="005E7A73" w:rsidRDefault="005E7A73" w:rsidP="000C4E0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E7A73">
              <w:rPr>
                <w:rFonts w:ascii="Arial" w:hAnsi="Arial" w:cs="Arial"/>
                <w:sz w:val="16"/>
                <w:szCs w:val="16"/>
              </w:rPr>
              <w:t>N35+</w:t>
            </w:r>
          </w:p>
        </w:tc>
        <w:tc>
          <w:tcPr>
            <w:tcW w:w="2590" w:type="dxa"/>
          </w:tcPr>
          <w:p w14:paraId="739B7192" w14:textId="77777777" w:rsidR="005E7A73" w:rsidRPr="005E7A73" w:rsidRDefault="005E7A73" w:rsidP="000C4E0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E7A73">
              <w:rPr>
                <w:rFonts w:ascii="Arial" w:hAnsi="Arial" w:cs="Arial"/>
                <w:sz w:val="16"/>
                <w:szCs w:val="16"/>
              </w:rPr>
              <w:t>paik</w:t>
            </w:r>
            <w:proofErr w:type="spellEnd"/>
            <w:r w:rsidRPr="005E7A73">
              <w:rPr>
                <w:rFonts w:ascii="Arial" w:hAnsi="Arial" w:cs="Arial"/>
                <w:sz w:val="16"/>
                <w:szCs w:val="16"/>
              </w:rPr>
              <w:t xml:space="preserve"> 2</w:t>
            </w:r>
          </w:p>
        </w:tc>
      </w:tr>
      <w:tr w:rsidR="005E7A73" w:rsidRPr="005E7A73" w14:paraId="390EAF93" w14:textId="77777777" w:rsidTr="0A3DF0F6">
        <w:tc>
          <w:tcPr>
            <w:tcW w:w="1271" w:type="dxa"/>
          </w:tcPr>
          <w:p w14:paraId="79EE5A49" w14:textId="77777777" w:rsidR="005E7A73" w:rsidRPr="005E7A73" w:rsidRDefault="005E7A73" w:rsidP="000C4E0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E7A73">
              <w:rPr>
                <w:rFonts w:ascii="Arial" w:hAnsi="Arial" w:cs="Arial"/>
                <w:sz w:val="16"/>
                <w:szCs w:val="16"/>
              </w:rPr>
              <w:t>12:30</w:t>
            </w:r>
          </w:p>
        </w:tc>
        <w:tc>
          <w:tcPr>
            <w:tcW w:w="2126" w:type="dxa"/>
          </w:tcPr>
          <w:p w14:paraId="480A9C34" w14:textId="77777777" w:rsidR="005E7A73" w:rsidRPr="005E7A73" w:rsidRDefault="005E7A73" w:rsidP="000C4E0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E7A73">
              <w:rPr>
                <w:rFonts w:ascii="Arial" w:hAnsi="Arial" w:cs="Arial"/>
                <w:sz w:val="16"/>
                <w:szCs w:val="16"/>
              </w:rPr>
              <w:t>5000 m jooks</w:t>
            </w:r>
          </w:p>
        </w:tc>
        <w:tc>
          <w:tcPr>
            <w:tcW w:w="2835" w:type="dxa"/>
          </w:tcPr>
          <w:p w14:paraId="5A175021" w14:textId="77777777" w:rsidR="005E7A73" w:rsidRPr="005E7A73" w:rsidRDefault="005E7A73" w:rsidP="000C4E0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E7A73">
              <w:rPr>
                <w:rFonts w:ascii="Arial" w:hAnsi="Arial" w:cs="Arial"/>
                <w:sz w:val="16"/>
                <w:szCs w:val="16"/>
              </w:rPr>
              <w:t>N35+</w:t>
            </w:r>
          </w:p>
        </w:tc>
        <w:tc>
          <w:tcPr>
            <w:tcW w:w="2590" w:type="dxa"/>
          </w:tcPr>
          <w:p w14:paraId="4B69E8A4" w14:textId="77777777" w:rsidR="005E7A73" w:rsidRPr="005E7A73" w:rsidRDefault="005E7A73" w:rsidP="000C4E0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A73" w:rsidRPr="005E7A73" w14:paraId="67C61A6F" w14:textId="77777777" w:rsidTr="0A3DF0F6">
        <w:tc>
          <w:tcPr>
            <w:tcW w:w="1271" w:type="dxa"/>
          </w:tcPr>
          <w:p w14:paraId="037265A2" w14:textId="77777777" w:rsidR="005E7A73" w:rsidRPr="005E7A73" w:rsidRDefault="005E7A73" w:rsidP="000C4E0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E7A73">
              <w:rPr>
                <w:rFonts w:ascii="Arial" w:hAnsi="Arial" w:cs="Arial"/>
                <w:sz w:val="16"/>
                <w:szCs w:val="16"/>
              </w:rPr>
              <w:t>14:00</w:t>
            </w:r>
          </w:p>
        </w:tc>
        <w:tc>
          <w:tcPr>
            <w:tcW w:w="2126" w:type="dxa"/>
          </w:tcPr>
          <w:p w14:paraId="56B1B96A" w14:textId="77777777" w:rsidR="005E7A73" w:rsidRPr="005E7A73" w:rsidRDefault="005E7A73" w:rsidP="000C4E0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E7A73">
              <w:rPr>
                <w:rFonts w:ascii="Arial" w:hAnsi="Arial" w:cs="Arial"/>
                <w:sz w:val="16"/>
                <w:szCs w:val="16"/>
              </w:rPr>
              <w:t>200 m jooks</w:t>
            </w:r>
          </w:p>
        </w:tc>
        <w:tc>
          <w:tcPr>
            <w:tcW w:w="2835" w:type="dxa"/>
          </w:tcPr>
          <w:p w14:paraId="7B22EEDF" w14:textId="77777777" w:rsidR="005E7A73" w:rsidRPr="005E7A73" w:rsidRDefault="005E7A73" w:rsidP="000C4E0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E7A73">
              <w:rPr>
                <w:rFonts w:ascii="Arial" w:hAnsi="Arial" w:cs="Arial"/>
                <w:sz w:val="16"/>
                <w:szCs w:val="16"/>
              </w:rPr>
              <w:t>M35+ (</w:t>
            </w:r>
            <w:proofErr w:type="spellStart"/>
            <w:r w:rsidRPr="005E7A73">
              <w:rPr>
                <w:rFonts w:ascii="Arial" w:hAnsi="Arial" w:cs="Arial"/>
                <w:sz w:val="16"/>
                <w:szCs w:val="16"/>
              </w:rPr>
              <w:t>alustavad</w:t>
            </w:r>
            <w:proofErr w:type="spellEnd"/>
            <w:r w:rsidRPr="005E7A7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E7A73">
              <w:rPr>
                <w:rFonts w:ascii="Arial" w:hAnsi="Arial" w:cs="Arial"/>
                <w:sz w:val="16"/>
                <w:szCs w:val="16"/>
              </w:rPr>
              <w:t>nooremad</w:t>
            </w:r>
            <w:proofErr w:type="spellEnd"/>
            <w:r w:rsidRPr="005E7A7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590" w:type="dxa"/>
          </w:tcPr>
          <w:p w14:paraId="0632D947" w14:textId="77777777" w:rsidR="005E7A73" w:rsidRPr="005E7A73" w:rsidRDefault="005E7A73" w:rsidP="000C4E0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A73" w:rsidRPr="005E7A73" w14:paraId="452F28E4" w14:textId="77777777" w:rsidTr="0A3DF0F6">
        <w:tc>
          <w:tcPr>
            <w:tcW w:w="1271" w:type="dxa"/>
          </w:tcPr>
          <w:p w14:paraId="35F10385" w14:textId="77777777" w:rsidR="005E7A73" w:rsidRPr="005E7A73" w:rsidRDefault="005E7A73" w:rsidP="000C4E0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E7A73">
              <w:rPr>
                <w:rFonts w:ascii="Arial" w:hAnsi="Arial" w:cs="Arial"/>
                <w:sz w:val="16"/>
                <w:szCs w:val="16"/>
              </w:rPr>
              <w:t>14:00</w:t>
            </w:r>
          </w:p>
        </w:tc>
        <w:tc>
          <w:tcPr>
            <w:tcW w:w="2126" w:type="dxa"/>
          </w:tcPr>
          <w:p w14:paraId="7A20CE12" w14:textId="77777777" w:rsidR="005E7A73" w:rsidRPr="005E7A73" w:rsidRDefault="005E7A73" w:rsidP="000C4E0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E7A73">
              <w:rPr>
                <w:rFonts w:ascii="Arial" w:hAnsi="Arial" w:cs="Arial"/>
                <w:sz w:val="16"/>
                <w:szCs w:val="16"/>
              </w:rPr>
              <w:t>Kõrgushüpe</w:t>
            </w:r>
            <w:proofErr w:type="spellEnd"/>
          </w:p>
        </w:tc>
        <w:tc>
          <w:tcPr>
            <w:tcW w:w="2835" w:type="dxa"/>
          </w:tcPr>
          <w:p w14:paraId="578E70B0" w14:textId="77777777" w:rsidR="005E7A73" w:rsidRPr="005E7A73" w:rsidRDefault="005E7A73" w:rsidP="000C4E0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E7A73">
              <w:rPr>
                <w:rFonts w:ascii="Arial" w:hAnsi="Arial" w:cs="Arial"/>
                <w:sz w:val="16"/>
                <w:szCs w:val="16"/>
              </w:rPr>
              <w:t>M65+</w:t>
            </w:r>
          </w:p>
        </w:tc>
        <w:tc>
          <w:tcPr>
            <w:tcW w:w="2590" w:type="dxa"/>
          </w:tcPr>
          <w:p w14:paraId="0E85FC5D" w14:textId="77777777" w:rsidR="005E7A73" w:rsidRPr="005E7A73" w:rsidRDefault="005E7A73" w:rsidP="000C4E0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A73" w:rsidRPr="005E7A73" w14:paraId="295892DB" w14:textId="77777777" w:rsidTr="0A3DF0F6">
        <w:tc>
          <w:tcPr>
            <w:tcW w:w="1271" w:type="dxa"/>
          </w:tcPr>
          <w:p w14:paraId="3D409A01" w14:textId="77777777" w:rsidR="005E7A73" w:rsidRPr="005E7A73" w:rsidRDefault="005E7A73" w:rsidP="000C4E0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E7A73">
              <w:rPr>
                <w:rFonts w:ascii="Arial" w:hAnsi="Arial" w:cs="Arial"/>
                <w:sz w:val="16"/>
                <w:szCs w:val="16"/>
              </w:rPr>
              <w:t>14:00</w:t>
            </w:r>
          </w:p>
        </w:tc>
        <w:tc>
          <w:tcPr>
            <w:tcW w:w="2126" w:type="dxa"/>
          </w:tcPr>
          <w:p w14:paraId="7260F6C5" w14:textId="77777777" w:rsidR="005E7A73" w:rsidRPr="005E7A73" w:rsidRDefault="005E7A73" w:rsidP="000C4E0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E7A73">
              <w:rPr>
                <w:rFonts w:ascii="Arial" w:hAnsi="Arial" w:cs="Arial"/>
                <w:sz w:val="16"/>
                <w:szCs w:val="16"/>
              </w:rPr>
              <w:t>Vasaraheide</w:t>
            </w:r>
            <w:proofErr w:type="spellEnd"/>
            <w:r w:rsidRPr="005E7A73">
              <w:rPr>
                <w:rFonts w:ascii="Arial" w:hAnsi="Arial" w:cs="Arial"/>
                <w:sz w:val="16"/>
                <w:szCs w:val="16"/>
              </w:rPr>
              <w:t xml:space="preserve"> + </w:t>
            </w:r>
            <w:proofErr w:type="spellStart"/>
            <w:r w:rsidRPr="005E7A73">
              <w:rPr>
                <w:rFonts w:ascii="Arial" w:hAnsi="Arial" w:cs="Arial"/>
                <w:sz w:val="16"/>
                <w:szCs w:val="16"/>
              </w:rPr>
              <w:t>raskusheide</w:t>
            </w:r>
            <w:proofErr w:type="spellEnd"/>
          </w:p>
        </w:tc>
        <w:tc>
          <w:tcPr>
            <w:tcW w:w="2835" w:type="dxa"/>
          </w:tcPr>
          <w:p w14:paraId="0CE7DEAD" w14:textId="77777777" w:rsidR="005E7A73" w:rsidRPr="005E7A73" w:rsidRDefault="005E7A73" w:rsidP="000C4E0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E7A73">
              <w:rPr>
                <w:rFonts w:ascii="Arial" w:hAnsi="Arial" w:cs="Arial"/>
                <w:sz w:val="16"/>
                <w:szCs w:val="16"/>
              </w:rPr>
              <w:t>M70+</w:t>
            </w:r>
          </w:p>
        </w:tc>
        <w:tc>
          <w:tcPr>
            <w:tcW w:w="2590" w:type="dxa"/>
          </w:tcPr>
          <w:p w14:paraId="3656571C" w14:textId="77777777" w:rsidR="005E7A73" w:rsidRPr="005E7A73" w:rsidRDefault="005E7A73" w:rsidP="000C4E0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E7A73">
              <w:rPr>
                <w:rFonts w:ascii="Arial" w:hAnsi="Arial" w:cs="Arial"/>
                <w:sz w:val="16"/>
                <w:szCs w:val="16"/>
              </w:rPr>
              <w:t>harjutusväljak</w:t>
            </w:r>
            <w:proofErr w:type="spellEnd"/>
          </w:p>
        </w:tc>
      </w:tr>
      <w:tr w:rsidR="005E7A73" w:rsidRPr="005E7A73" w14:paraId="72AA78F2" w14:textId="77777777" w:rsidTr="0A3DF0F6">
        <w:tc>
          <w:tcPr>
            <w:tcW w:w="1271" w:type="dxa"/>
          </w:tcPr>
          <w:p w14:paraId="4606B28D" w14:textId="77777777" w:rsidR="005E7A73" w:rsidRPr="005E7A73" w:rsidRDefault="005E7A73" w:rsidP="000C4E0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E7A73">
              <w:rPr>
                <w:rFonts w:ascii="Arial" w:hAnsi="Arial" w:cs="Arial"/>
                <w:sz w:val="16"/>
                <w:szCs w:val="16"/>
              </w:rPr>
              <w:t>14:20</w:t>
            </w:r>
          </w:p>
        </w:tc>
        <w:tc>
          <w:tcPr>
            <w:tcW w:w="2126" w:type="dxa"/>
          </w:tcPr>
          <w:p w14:paraId="09FCA0A5" w14:textId="77777777" w:rsidR="005E7A73" w:rsidRPr="005E7A73" w:rsidRDefault="005E7A73" w:rsidP="000C4E0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E7A73">
              <w:rPr>
                <w:rFonts w:ascii="Arial" w:hAnsi="Arial" w:cs="Arial"/>
                <w:sz w:val="16"/>
                <w:szCs w:val="16"/>
              </w:rPr>
              <w:t>200 m jooks</w:t>
            </w:r>
          </w:p>
        </w:tc>
        <w:tc>
          <w:tcPr>
            <w:tcW w:w="2835" w:type="dxa"/>
          </w:tcPr>
          <w:p w14:paraId="3BAB901D" w14:textId="77777777" w:rsidR="005E7A73" w:rsidRPr="005E7A73" w:rsidRDefault="005E7A73" w:rsidP="000C4E0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E7A73">
              <w:rPr>
                <w:rFonts w:ascii="Arial" w:hAnsi="Arial" w:cs="Arial"/>
                <w:sz w:val="16"/>
                <w:szCs w:val="16"/>
              </w:rPr>
              <w:t>N35+ (</w:t>
            </w:r>
            <w:proofErr w:type="spellStart"/>
            <w:r w:rsidRPr="005E7A73">
              <w:rPr>
                <w:rFonts w:ascii="Arial" w:hAnsi="Arial" w:cs="Arial"/>
                <w:sz w:val="16"/>
                <w:szCs w:val="16"/>
              </w:rPr>
              <w:t>alustavad</w:t>
            </w:r>
            <w:proofErr w:type="spellEnd"/>
            <w:r w:rsidRPr="005E7A7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E7A73">
              <w:rPr>
                <w:rFonts w:ascii="Arial" w:hAnsi="Arial" w:cs="Arial"/>
                <w:sz w:val="16"/>
                <w:szCs w:val="16"/>
              </w:rPr>
              <w:t>nooremad</w:t>
            </w:r>
            <w:proofErr w:type="spellEnd"/>
            <w:r w:rsidRPr="005E7A7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590" w:type="dxa"/>
          </w:tcPr>
          <w:p w14:paraId="3FC48EE3" w14:textId="77777777" w:rsidR="005E7A73" w:rsidRPr="005E7A73" w:rsidRDefault="005E7A73" w:rsidP="000C4E0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A73" w:rsidRPr="005E7A73" w14:paraId="165B1D6B" w14:textId="77777777" w:rsidTr="0A3DF0F6">
        <w:tc>
          <w:tcPr>
            <w:tcW w:w="1271" w:type="dxa"/>
          </w:tcPr>
          <w:p w14:paraId="10EEDDFE" w14:textId="77777777" w:rsidR="005E7A73" w:rsidRPr="005E7A73" w:rsidRDefault="005E7A73" w:rsidP="000C4E0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E7A73">
              <w:rPr>
                <w:rFonts w:ascii="Arial" w:hAnsi="Arial" w:cs="Arial"/>
                <w:sz w:val="16"/>
                <w:szCs w:val="16"/>
              </w:rPr>
              <w:t>14:40</w:t>
            </w:r>
          </w:p>
        </w:tc>
        <w:tc>
          <w:tcPr>
            <w:tcW w:w="2126" w:type="dxa"/>
          </w:tcPr>
          <w:p w14:paraId="36C71957" w14:textId="77777777" w:rsidR="005E7A73" w:rsidRPr="005E7A73" w:rsidRDefault="005E7A73" w:rsidP="000C4E0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E7A73">
              <w:rPr>
                <w:rFonts w:ascii="Arial" w:hAnsi="Arial" w:cs="Arial"/>
                <w:sz w:val="16"/>
                <w:szCs w:val="16"/>
              </w:rPr>
              <w:t>800 m jooks</w:t>
            </w:r>
          </w:p>
        </w:tc>
        <w:tc>
          <w:tcPr>
            <w:tcW w:w="2835" w:type="dxa"/>
          </w:tcPr>
          <w:p w14:paraId="0F23DDB3" w14:textId="77777777" w:rsidR="005E7A73" w:rsidRPr="005E7A73" w:rsidRDefault="005E7A73" w:rsidP="000C4E0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E7A73">
              <w:rPr>
                <w:rFonts w:ascii="Arial" w:hAnsi="Arial" w:cs="Arial"/>
                <w:sz w:val="16"/>
                <w:szCs w:val="16"/>
              </w:rPr>
              <w:t>M35+ (</w:t>
            </w:r>
            <w:proofErr w:type="spellStart"/>
            <w:r w:rsidRPr="005E7A73">
              <w:rPr>
                <w:rFonts w:ascii="Arial" w:hAnsi="Arial" w:cs="Arial"/>
                <w:sz w:val="16"/>
                <w:szCs w:val="16"/>
              </w:rPr>
              <w:t>alustavad</w:t>
            </w:r>
            <w:proofErr w:type="spellEnd"/>
            <w:r w:rsidRPr="005E7A7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E7A73">
              <w:rPr>
                <w:rFonts w:ascii="Arial" w:hAnsi="Arial" w:cs="Arial"/>
                <w:sz w:val="16"/>
                <w:szCs w:val="16"/>
              </w:rPr>
              <w:t>nooremad</w:t>
            </w:r>
            <w:proofErr w:type="spellEnd"/>
            <w:r w:rsidRPr="005E7A7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590" w:type="dxa"/>
          </w:tcPr>
          <w:p w14:paraId="6DFCCD41" w14:textId="77777777" w:rsidR="005E7A73" w:rsidRPr="005E7A73" w:rsidRDefault="005E7A73" w:rsidP="000C4E0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A73" w:rsidRPr="005E7A73" w14:paraId="7FB29735" w14:textId="77777777" w:rsidTr="0A3DF0F6">
        <w:tc>
          <w:tcPr>
            <w:tcW w:w="1271" w:type="dxa"/>
          </w:tcPr>
          <w:p w14:paraId="40844D70" w14:textId="77777777" w:rsidR="005E7A73" w:rsidRPr="005E7A73" w:rsidRDefault="005E7A73" w:rsidP="000C4E0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E7A73">
              <w:rPr>
                <w:rFonts w:ascii="Arial" w:hAnsi="Arial" w:cs="Arial"/>
                <w:sz w:val="16"/>
                <w:szCs w:val="16"/>
              </w:rPr>
              <w:t>15:00</w:t>
            </w:r>
          </w:p>
        </w:tc>
        <w:tc>
          <w:tcPr>
            <w:tcW w:w="2126" w:type="dxa"/>
          </w:tcPr>
          <w:p w14:paraId="2E9BAB0A" w14:textId="77777777" w:rsidR="005E7A73" w:rsidRPr="005E7A73" w:rsidRDefault="005E7A73" w:rsidP="000C4E0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E7A73">
              <w:rPr>
                <w:rFonts w:ascii="Arial" w:hAnsi="Arial" w:cs="Arial"/>
                <w:sz w:val="16"/>
                <w:szCs w:val="16"/>
              </w:rPr>
              <w:t>800 m jooks</w:t>
            </w:r>
          </w:p>
        </w:tc>
        <w:tc>
          <w:tcPr>
            <w:tcW w:w="2835" w:type="dxa"/>
          </w:tcPr>
          <w:p w14:paraId="24FD60F2" w14:textId="77777777" w:rsidR="005E7A73" w:rsidRPr="005E7A73" w:rsidRDefault="005E7A73" w:rsidP="000C4E0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E7A73">
              <w:rPr>
                <w:rFonts w:ascii="Arial" w:hAnsi="Arial" w:cs="Arial"/>
                <w:sz w:val="16"/>
                <w:szCs w:val="16"/>
              </w:rPr>
              <w:t>N35+ (</w:t>
            </w:r>
            <w:proofErr w:type="spellStart"/>
            <w:r w:rsidRPr="005E7A73">
              <w:rPr>
                <w:rFonts w:ascii="Arial" w:hAnsi="Arial" w:cs="Arial"/>
                <w:sz w:val="16"/>
                <w:szCs w:val="16"/>
              </w:rPr>
              <w:t>alustavad</w:t>
            </w:r>
            <w:proofErr w:type="spellEnd"/>
            <w:r w:rsidRPr="005E7A7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E7A73">
              <w:rPr>
                <w:rFonts w:ascii="Arial" w:hAnsi="Arial" w:cs="Arial"/>
                <w:sz w:val="16"/>
                <w:szCs w:val="16"/>
              </w:rPr>
              <w:t>nooremad</w:t>
            </w:r>
            <w:proofErr w:type="spellEnd"/>
            <w:r w:rsidRPr="005E7A7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590" w:type="dxa"/>
          </w:tcPr>
          <w:p w14:paraId="277CF43D" w14:textId="77777777" w:rsidR="005E7A73" w:rsidRPr="005E7A73" w:rsidRDefault="005E7A73" w:rsidP="000C4E0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A73" w:rsidRPr="005E7A73" w14:paraId="2F7EB919" w14:textId="77777777" w:rsidTr="0A3DF0F6">
        <w:tc>
          <w:tcPr>
            <w:tcW w:w="1271" w:type="dxa"/>
          </w:tcPr>
          <w:p w14:paraId="015FBE4D" w14:textId="77777777" w:rsidR="005E7A73" w:rsidRPr="005E7A73" w:rsidRDefault="005E7A73" w:rsidP="000C4E0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E7A73">
              <w:rPr>
                <w:rFonts w:ascii="Arial" w:hAnsi="Arial" w:cs="Arial"/>
                <w:sz w:val="16"/>
                <w:szCs w:val="16"/>
              </w:rPr>
              <w:t>15:30</w:t>
            </w:r>
          </w:p>
        </w:tc>
        <w:tc>
          <w:tcPr>
            <w:tcW w:w="2126" w:type="dxa"/>
          </w:tcPr>
          <w:p w14:paraId="51142EC4" w14:textId="77777777" w:rsidR="005E7A73" w:rsidRPr="005E7A73" w:rsidRDefault="005E7A73" w:rsidP="000C4E0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E7A73">
              <w:rPr>
                <w:rFonts w:ascii="Arial" w:hAnsi="Arial" w:cs="Arial"/>
                <w:sz w:val="16"/>
                <w:szCs w:val="16"/>
              </w:rPr>
              <w:t xml:space="preserve">4 × 400 m </w:t>
            </w:r>
            <w:proofErr w:type="spellStart"/>
            <w:r w:rsidRPr="005E7A73">
              <w:rPr>
                <w:rFonts w:ascii="Arial" w:hAnsi="Arial" w:cs="Arial"/>
                <w:sz w:val="16"/>
                <w:szCs w:val="16"/>
              </w:rPr>
              <w:t>teatejooks</w:t>
            </w:r>
            <w:proofErr w:type="spellEnd"/>
          </w:p>
        </w:tc>
        <w:tc>
          <w:tcPr>
            <w:tcW w:w="2835" w:type="dxa"/>
          </w:tcPr>
          <w:p w14:paraId="0E530826" w14:textId="77777777" w:rsidR="005E7A73" w:rsidRPr="005E7A73" w:rsidRDefault="005E7A73" w:rsidP="000C4E0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E7A73">
              <w:rPr>
                <w:rFonts w:ascii="Arial" w:hAnsi="Arial" w:cs="Arial"/>
                <w:sz w:val="16"/>
                <w:szCs w:val="16"/>
              </w:rPr>
              <w:t>N + M</w:t>
            </w:r>
          </w:p>
        </w:tc>
        <w:tc>
          <w:tcPr>
            <w:tcW w:w="2590" w:type="dxa"/>
          </w:tcPr>
          <w:p w14:paraId="226C4ACF" w14:textId="77777777" w:rsidR="005E7A73" w:rsidRPr="005E7A73" w:rsidRDefault="005E7A73" w:rsidP="000C4E0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A73" w:rsidRPr="005E7A73" w14:paraId="2FEC4F2F" w14:textId="77777777" w:rsidTr="0A3DF0F6">
        <w:tc>
          <w:tcPr>
            <w:tcW w:w="1271" w:type="dxa"/>
          </w:tcPr>
          <w:p w14:paraId="2B8FBC04" w14:textId="77777777" w:rsidR="005E7A73" w:rsidRPr="005E7A73" w:rsidRDefault="005E7A73" w:rsidP="000C4E0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E7A73">
              <w:rPr>
                <w:rFonts w:ascii="Arial" w:hAnsi="Arial" w:cs="Arial"/>
                <w:sz w:val="16"/>
                <w:szCs w:val="16"/>
              </w:rPr>
              <w:t>15:45</w:t>
            </w:r>
          </w:p>
        </w:tc>
        <w:tc>
          <w:tcPr>
            <w:tcW w:w="2126" w:type="dxa"/>
          </w:tcPr>
          <w:p w14:paraId="442CA751" w14:textId="77777777" w:rsidR="005E7A73" w:rsidRPr="005E7A73" w:rsidRDefault="005E7A73" w:rsidP="000C4E0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E7A73">
              <w:rPr>
                <w:rFonts w:ascii="Arial" w:hAnsi="Arial" w:cs="Arial"/>
                <w:sz w:val="16"/>
                <w:szCs w:val="16"/>
              </w:rPr>
              <w:t>5000 m jooks</w:t>
            </w:r>
          </w:p>
        </w:tc>
        <w:tc>
          <w:tcPr>
            <w:tcW w:w="2835" w:type="dxa"/>
          </w:tcPr>
          <w:p w14:paraId="001B9B4E" w14:textId="77777777" w:rsidR="005E7A73" w:rsidRPr="005E7A73" w:rsidRDefault="005E7A73" w:rsidP="000C4E0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E7A73">
              <w:rPr>
                <w:rFonts w:ascii="Arial" w:hAnsi="Arial" w:cs="Arial"/>
                <w:sz w:val="16"/>
                <w:szCs w:val="16"/>
              </w:rPr>
              <w:t>M35+</w:t>
            </w:r>
          </w:p>
        </w:tc>
        <w:tc>
          <w:tcPr>
            <w:tcW w:w="2590" w:type="dxa"/>
          </w:tcPr>
          <w:p w14:paraId="3E21C0C0" w14:textId="77777777" w:rsidR="005E7A73" w:rsidRPr="005E7A73" w:rsidRDefault="005E7A73" w:rsidP="000C4E0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B222FC0" w14:textId="77777777" w:rsidR="006F63FF" w:rsidRPr="006F63FF" w:rsidRDefault="006F63FF" w:rsidP="006F63FF">
      <w:pPr>
        <w:pStyle w:val="Normaallaadveeb"/>
        <w:spacing w:line="360" w:lineRule="auto"/>
        <w:rPr>
          <w:rFonts w:ascii="Arial" w:hAnsi="Arial" w:cs="Arial"/>
        </w:rPr>
      </w:pPr>
      <w:proofErr w:type="spellStart"/>
      <w:r w:rsidRPr="006F63FF">
        <w:rPr>
          <w:rFonts w:ascii="Arial" w:hAnsi="Arial" w:cs="Arial"/>
        </w:rPr>
        <w:t>Korraldajad</w:t>
      </w:r>
      <w:proofErr w:type="spellEnd"/>
      <w:r w:rsidRPr="006F63FF">
        <w:rPr>
          <w:rFonts w:ascii="Arial" w:hAnsi="Arial" w:cs="Arial"/>
        </w:rPr>
        <w:t xml:space="preserve"> </w:t>
      </w:r>
      <w:proofErr w:type="spellStart"/>
      <w:r w:rsidRPr="006F63FF">
        <w:rPr>
          <w:rFonts w:ascii="Arial" w:hAnsi="Arial" w:cs="Arial"/>
        </w:rPr>
        <w:t>jätavad</w:t>
      </w:r>
      <w:proofErr w:type="spellEnd"/>
      <w:r w:rsidRPr="006F63FF">
        <w:rPr>
          <w:rFonts w:ascii="Arial" w:hAnsi="Arial" w:cs="Arial"/>
        </w:rPr>
        <w:t xml:space="preserve"> </w:t>
      </w:r>
      <w:proofErr w:type="spellStart"/>
      <w:r w:rsidRPr="006F63FF">
        <w:rPr>
          <w:rFonts w:ascii="Arial" w:hAnsi="Arial" w:cs="Arial"/>
        </w:rPr>
        <w:t>õiguse</w:t>
      </w:r>
      <w:proofErr w:type="spellEnd"/>
      <w:r w:rsidRPr="006F63FF">
        <w:rPr>
          <w:rFonts w:ascii="Arial" w:hAnsi="Arial" w:cs="Arial"/>
        </w:rPr>
        <w:t xml:space="preserve"> </w:t>
      </w:r>
      <w:proofErr w:type="spellStart"/>
      <w:r w:rsidRPr="006F63FF">
        <w:rPr>
          <w:rFonts w:ascii="Arial" w:hAnsi="Arial" w:cs="Arial"/>
        </w:rPr>
        <w:t>ajakava</w:t>
      </w:r>
      <w:proofErr w:type="spellEnd"/>
      <w:r w:rsidRPr="006F63FF">
        <w:rPr>
          <w:rFonts w:ascii="Arial" w:hAnsi="Arial" w:cs="Arial"/>
        </w:rPr>
        <w:t xml:space="preserve"> </w:t>
      </w:r>
      <w:proofErr w:type="spellStart"/>
      <w:r w:rsidRPr="006F63FF">
        <w:rPr>
          <w:rFonts w:ascii="Arial" w:hAnsi="Arial" w:cs="Arial"/>
        </w:rPr>
        <w:t>korrigeerida</w:t>
      </w:r>
      <w:proofErr w:type="spellEnd"/>
      <w:r w:rsidRPr="006F63FF">
        <w:rPr>
          <w:rFonts w:ascii="Arial" w:hAnsi="Arial" w:cs="Arial"/>
        </w:rPr>
        <w:t xml:space="preserve"> </w:t>
      </w:r>
      <w:proofErr w:type="spellStart"/>
      <w:r w:rsidRPr="006F63FF">
        <w:rPr>
          <w:rFonts w:ascii="Arial" w:hAnsi="Arial" w:cs="Arial"/>
        </w:rPr>
        <w:t>vastavalt</w:t>
      </w:r>
      <w:proofErr w:type="spellEnd"/>
      <w:r w:rsidRPr="006F63FF">
        <w:rPr>
          <w:rFonts w:ascii="Arial" w:hAnsi="Arial" w:cs="Arial"/>
        </w:rPr>
        <w:t xml:space="preserve"> </w:t>
      </w:r>
      <w:proofErr w:type="spellStart"/>
      <w:r w:rsidRPr="006F63FF">
        <w:rPr>
          <w:rFonts w:ascii="Arial" w:hAnsi="Arial" w:cs="Arial"/>
        </w:rPr>
        <w:t>osalejate</w:t>
      </w:r>
      <w:proofErr w:type="spellEnd"/>
      <w:r w:rsidRPr="006F63FF">
        <w:rPr>
          <w:rFonts w:ascii="Arial" w:hAnsi="Arial" w:cs="Arial"/>
        </w:rPr>
        <w:t xml:space="preserve"> </w:t>
      </w:r>
      <w:proofErr w:type="spellStart"/>
      <w:r w:rsidRPr="006F63FF">
        <w:rPr>
          <w:rFonts w:ascii="Arial" w:hAnsi="Arial" w:cs="Arial"/>
        </w:rPr>
        <w:t>arvule</w:t>
      </w:r>
      <w:proofErr w:type="spellEnd"/>
      <w:r w:rsidRPr="006F63FF">
        <w:rPr>
          <w:rFonts w:ascii="Arial" w:hAnsi="Arial" w:cs="Arial"/>
        </w:rPr>
        <w:t xml:space="preserve">. </w:t>
      </w:r>
      <w:proofErr w:type="spellStart"/>
      <w:r w:rsidRPr="006F63FF">
        <w:rPr>
          <w:rFonts w:ascii="Arial" w:hAnsi="Arial" w:cs="Arial"/>
        </w:rPr>
        <w:t>Sellest</w:t>
      </w:r>
      <w:proofErr w:type="spellEnd"/>
      <w:r w:rsidRPr="006F63FF">
        <w:rPr>
          <w:rFonts w:ascii="Arial" w:hAnsi="Arial" w:cs="Arial"/>
        </w:rPr>
        <w:t xml:space="preserve"> </w:t>
      </w:r>
      <w:proofErr w:type="spellStart"/>
      <w:r w:rsidRPr="006F63FF">
        <w:rPr>
          <w:rFonts w:ascii="Arial" w:hAnsi="Arial" w:cs="Arial"/>
        </w:rPr>
        <w:t>antakse</w:t>
      </w:r>
      <w:proofErr w:type="spellEnd"/>
      <w:r w:rsidRPr="006F63FF">
        <w:rPr>
          <w:rFonts w:ascii="Arial" w:hAnsi="Arial" w:cs="Arial"/>
        </w:rPr>
        <w:t xml:space="preserve"> </w:t>
      </w:r>
      <w:proofErr w:type="spellStart"/>
      <w:r w:rsidRPr="006F63FF">
        <w:rPr>
          <w:rFonts w:ascii="Arial" w:hAnsi="Arial" w:cs="Arial"/>
        </w:rPr>
        <w:t>teada</w:t>
      </w:r>
      <w:proofErr w:type="spellEnd"/>
      <w:r w:rsidRPr="006F63FF">
        <w:rPr>
          <w:rFonts w:ascii="Arial" w:hAnsi="Arial" w:cs="Arial"/>
        </w:rPr>
        <w:t xml:space="preserve"> </w:t>
      </w:r>
      <w:proofErr w:type="spellStart"/>
      <w:r w:rsidRPr="006F63FF">
        <w:rPr>
          <w:rFonts w:ascii="Arial" w:hAnsi="Arial" w:cs="Arial"/>
        </w:rPr>
        <w:t>hiljemalt</w:t>
      </w:r>
      <w:proofErr w:type="spellEnd"/>
      <w:r w:rsidRPr="006F63FF">
        <w:rPr>
          <w:rFonts w:ascii="Arial" w:hAnsi="Arial" w:cs="Arial"/>
        </w:rPr>
        <w:t xml:space="preserve"> 06.08.2026 </w:t>
      </w:r>
      <w:proofErr w:type="spellStart"/>
      <w:r w:rsidRPr="006F63FF">
        <w:rPr>
          <w:rFonts w:ascii="Arial" w:hAnsi="Arial" w:cs="Arial"/>
        </w:rPr>
        <w:t>kell</w:t>
      </w:r>
      <w:proofErr w:type="spellEnd"/>
      <w:r w:rsidRPr="006F63FF">
        <w:rPr>
          <w:rFonts w:ascii="Arial" w:hAnsi="Arial" w:cs="Arial"/>
        </w:rPr>
        <w:t xml:space="preserve"> 12.00 </w:t>
      </w:r>
      <w:hyperlink r:id="rId10" w:tgtFrame="_new" w:history="1">
        <w:r w:rsidRPr="006F63FF">
          <w:rPr>
            <w:rStyle w:val="Hperlink"/>
            <w:rFonts w:ascii="Arial" w:hAnsi="Arial" w:cs="Arial"/>
          </w:rPr>
          <w:t>www.ekva.ee</w:t>
        </w:r>
      </w:hyperlink>
      <w:r w:rsidRPr="006F63FF">
        <w:rPr>
          <w:rFonts w:ascii="Arial" w:hAnsi="Arial" w:cs="Arial"/>
        </w:rPr>
        <w:t xml:space="preserve"> </w:t>
      </w:r>
      <w:proofErr w:type="spellStart"/>
      <w:r w:rsidRPr="006F63FF">
        <w:rPr>
          <w:rFonts w:ascii="Arial" w:hAnsi="Arial" w:cs="Arial"/>
        </w:rPr>
        <w:t>kodulehel</w:t>
      </w:r>
      <w:proofErr w:type="spellEnd"/>
      <w:r w:rsidRPr="006F63FF">
        <w:rPr>
          <w:rFonts w:ascii="Arial" w:hAnsi="Arial" w:cs="Arial"/>
        </w:rPr>
        <w:t>.</w:t>
      </w:r>
    </w:p>
    <w:p w14:paraId="33AF25DB" w14:textId="7742BA77" w:rsidR="006F63FF" w:rsidRPr="006F63FF" w:rsidRDefault="006F63FF" w:rsidP="005E7A73">
      <w:pPr>
        <w:pStyle w:val="Normaallaadveeb"/>
        <w:spacing w:line="360" w:lineRule="auto"/>
        <w:rPr>
          <w:rFonts w:ascii="Arial" w:hAnsi="Arial" w:cs="Arial"/>
        </w:rPr>
      </w:pPr>
      <w:proofErr w:type="spellStart"/>
      <w:r w:rsidRPr="006F63FF">
        <w:rPr>
          <w:rFonts w:ascii="Arial" w:hAnsi="Arial" w:cs="Arial"/>
        </w:rPr>
        <w:t>Spordialade</w:t>
      </w:r>
      <w:proofErr w:type="spellEnd"/>
      <w:r w:rsidRPr="006F63FF">
        <w:rPr>
          <w:rFonts w:ascii="Arial" w:hAnsi="Arial" w:cs="Arial"/>
        </w:rPr>
        <w:t xml:space="preserve"> </w:t>
      </w:r>
      <w:proofErr w:type="spellStart"/>
      <w:r w:rsidRPr="006F63FF">
        <w:rPr>
          <w:rFonts w:ascii="Arial" w:hAnsi="Arial" w:cs="Arial"/>
        </w:rPr>
        <w:t>vanuseklasside</w:t>
      </w:r>
      <w:proofErr w:type="spellEnd"/>
      <w:r w:rsidRPr="006F63FF">
        <w:rPr>
          <w:rFonts w:ascii="Arial" w:hAnsi="Arial" w:cs="Arial"/>
        </w:rPr>
        <w:t xml:space="preserve"> </w:t>
      </w:r>
      <w:proofErr w:type="spellStart"/>
      <w:r w:rsidRPr="006F63FF">
        <w:rPr>
          <w:rFonts w:ascii="Arial" w:hAnsi="Arial" w:cs="Arial"/>
        </w:rPr>
        <w:t>autasustamised</w:t>
      </w:r>
      <w:proofErr w:type="spellEnd"/>
      <w:r w:rsidRPr="006F63FF">
        <w:rPr>
          <w:rFonts w:ascii="Arial" w:hAnsi="Arial" w:cs="Arial"/>
        </w:rPr>
        <w:t xml:space="preserve"> </w:t>
      </w:r>
      <w:proofErr w:type="spellStart"/>
      <w:r w:rsidRPr="006F63FF">
        <w:rPr>
          <w:rFonts w:ascii="Arial" w:hAnsi="Arial" w:cs="Arial"/>
        </w:rPr>
        <w:t>toimuvad</w:t>
      </w:r>
      <w:proofErr w:type="spellEnd"/>
      <w:r w:rsidRPr="006F63FF">
        <w:rPr>
          <w:rFonts w:ascii="Arial" w:hAnsi="Arial" w:cs="Arial"/>
        </w:rPr>
        <w:t xml:space="preserve"> </w:t>
      </w:r>
      <w:proofErr w:type="spellStart"/>
      <w:r w:rsidRPr="006F63FF">
        <w:rPr>
          <w:rFonts w:ascii="Arial" w:hAnsi="Arial" w:cs="Arial"/>
        </w:rPr>
        <w:t>peaväljakul</w:t>
      </w:r>
      <w:proofErr w:type="spellEnd"/>
      <w:r w:rsidRPr="006F63FF">
        <w:rPr>
          <w:rFonts w:ascii="Arial" w:hAnsi="Arial" w:cs="Arial"/>
        </w:rPr>
        <w:t xml:space="preserve"> </w:t>
      </w:r>
      <w:proofErr w:type="spellStart"/>
      <w:r w:rsidRPr="006F63FF">
        <w:rPr>
          <w:rFonts w:ascii="Arial" w:hAnsi="Arial" w:cs="Arial"/>
        </w:rPr>
        <w:t>pärast</w:t>
      </w:r>
      <w:proofErr w:type="spellEnd"/>
      <w:r w:rsidRPr="006F63FF">
        <w:rPr>
          <w:rFonts w:ascii="Arial" w:hAnsi="Arial" w:cs="Arial"/>
        </w:rPr>
        <w:t xml:space="preserve"> </w:t>
      </w:r>
      <w:proofErr w:type="spellStart"/>
      <w:r w:rsidRPr="006F63FF">
        <w:rPr>
          <w:rFonts w:ascii="Arial" w:hAnsi="Arial" w:cs="Arial"/>
        </w:rPr>
        <w:t>iga</w:t>
      </w:r>
      <w:proofErr w:type="spellEnd"/>
      <w:r w:rsidRPr="006F63FF">
        <w:rPr>
          <w:rFonts w:ascii="Arial" w:hAnsi="Arial" w:cs="Arial"/>
        </w:rPr>
        <w:t xml:space="preserve"> </w:t>
      </w:r>
      <w:proofErr w:type="spellStart"/>
      <w:r w:rsidRPr="006F63FF">
        <w:rPr>
          <w:rFonts w:ascii="Arial" w:hAnsi="Arial" w:cs="Arial"/>
        </w:rPr>
        <w:t>ajakavas</w:t>
      </w:r>
      <w:proofErr w:type="spellEnd"/>
      <w:r w:rsidRPr="006F63FF">
        <w:rPr>
          <w:rFonts w:ascii="Arial" w:hAnsi="Arial" w:cs="Arial"/>
        </w:rPr>
        <w:t xml:space="preserve"> </w:t>
      </w:r>
      <w:proofErr w:type="spellStart"/>
      <w:r w:rsidRPr="006F63FF">
        <w:rPr>
          <w:rFonts w:ascii="Arial" w:hAnsi="Arial" w:cs="Arial"/>
        </w:rPr>
        <w:t>oleva</w:t>
      </w:r>
      <w:proofErr w:type="spellEnd"/>
      <w:r w:rsidRPr="006F63FF">
        <w:rPr>
          <w:rFonts w:ascii="Arial" w:hAnsi="Arial" w:cs="Arial"/>
        </w:rPr>
        <w:t xml:space="preserve"> </w:t>
      </w:r>
      <w:proofErr w:type="spellStart"/>
      <w:r w:rsidRPr="006F63FF">
        <w:rPr>
          <w:rFonts w:ascii="Arial" w:hAnsi="Arial" w:cs="Arial"/>
        </w:rPr>
        <w:t>grupi</w:t>
      </w:r>
      <w:proofErr w:type="spellEnd"/>
      <w:r w:rsidRPr="006F63FF">
        <w:rPr>
          <w:rFonts w:ascii="Arial" w:hAnsi="Arial" w:cs="Arial"/>
        </w:rPr>
        <w:t xml:space="preserve"> </w:t>
      </w:r>
      <w:proofErr w:type="spellStart"/>
      <w:r w:rsidRPr="006F63FF">
        <w:rPr>
          <w:rFonts w:ascii="Arial" w:hAnsi="Arial" w:cs="Arial"/>
        </w:rPr>
        <w:t>võistluse</w:t>
      </w:r>
      <w:proofErr w:type="spellEnd"/>
      <w:r w:rsidRPr="006F63FF">
        <w:rPr>
          <w:rFonts w:ascii="Arial" w:hAnsi="Arial" w:cs="Arial"/>
        </w:rPr>
        <w:t xml:space="preserve"> </w:t>
      </w:r>
      <w:proofErr w:type="spellStart"/>
      <w:r w:rsidRPr="006F63FF">
        <w:rPr>
          <w:rFonts w:ascii="Arial" w:hAnsi="Arial" w:cs="Arial"/>
        </w:rPr>
        <w:t>lõppu</w:t>
      </w:r>
      <w:proofErr w:type="spellEnd"/>
      <w:r w:rsidRPr="006F63FF">
        <w:rPr>
          <w:rFonts w:ascii="Arial" w:hAnsi="Arial" w:cs="Arial"/>
        </w:rPr>
        <w:t xml:space="preserve">, ca 10 </w:t>
      </w:r>
      <w:proofErr w:type="spellStart"/>
      <w:r w:rsidRPr="006F63FF">
        <w:rPr>
          <w:rFonts w:ascii="Arial" w:hAnsi="Arial" w:cs="Arial"/>
        </w:rPr>
        <w:t>minuti</w:t>
      </w:r>
      <w:proofErr w:type="spellEnd"/>
      <w:r w:rsidRPr="006F63FF">
        <w:rPr>
          <w:rFonts w:ascii="Arial" w:hAnsi="Arial" w:cs="Arial"/>
        </w:rPr>
        <w:t xml:space="preserve"> </w:t>
      </w:r>
      <w:proofErr w:type="spellStart"/>
      <w:r w:rsidRPr="006F63FF">
        <w:rPr>
          <w:rFonts w:ascii="Arial" w:hAnsi="Arial" w:cs="Arial"/>
        </w:rPr>
        <w:t>jooksul</w:t>
      </w:r>
      <w:proofErr w:type="spellEnd"/>
      <w:r w:rsidRPr="006F63FF">
        <w:rPr>
          <w:rFonts w:ascii="Arial" w:hAnsi="Arial" w:cs="Arial"/>
        </w:rPr>
        <w:t>.</w:t>
      </w:r>
    </w:p>
    <w:sectPr w:rsidR="006F63FF" w:rsidRPr="006F63FF" w:rsidSect="003E6E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608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BB183" w14:textId="77777777" w:rsidR="007B0730" w:rsidRDefault="007B0730" w:rsidP="003E6EBD">
      <w:pPr>
        <w:spacing w:after="0" w:line="240" w:lineRule="auto"/>
      </w:pPr>
      <w:r>
        <w:separator/>
      </w:r>
    </w:p>
  </w:endnote>
  <w:endnote w:type="continuationSeparator" w:id="0">
    <w:p w14:paraId="48D47D56" w14:textId="77777777" w:rsidR="007B0730" w:rsidRDefault="007B0730" w:rsidP="003E6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31464" w14:textId="77777777" w:rsidR="003E6EBD" w:rsidRDefault="003E6EBD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4ACF6" w14:textId="77777777" w:rsidR="003E6EBD" w:rsidRDefault="003E6EBD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5EEF0" w14:textId="77777777" w:rsidR="003E6EBD" w:rsidRDefault="003E6EBD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FEF76" w14:textId="77777777" w:rsidR="007B0730" w:rsidRDefault="007B0730" w:rsidP="003E6EBD">
      <w:pPr>
        <w:spacing w:after="0" w:line="240" w:lineRule="auto"/>
      </w:pPr>
      <w:r>
        <w:separator/>
      </w:r>
    </w:p>
  </w:footnote>
  <w:footnote w:type="continuationSeparator" w:id="0">
    <w:p w14:paraId="328896D7" w14:textId="77777777" w:rsidR="007B0730" w:rsidRDefault="007B0730" w:rsidP="003E6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39CC0" w14:textId="77777777" w:rsidR="003E6EBD" w:rsidRDefault="003E6EBD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62BC9" w14:textId="2B4E008D" w:rsidR="003E6EBD" w:rsidRDefault="003E6EBD" w:rsidP="003E6EBD">
    <w:pPr>
      <w:pStyle w:val="Pis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D0155" w14:textId="529ED98B" w:rsidR="003E6EBD" w:rsidRDefault="003E6EBD">
    <w:pPr>
      <w:pStyle w:val="Pis"/>
    </w:pPr>
    <w:r>
      <w:rPr>
        <w:noProof/>
      </w:rPr>
      <w:drawing>
        <wp:inline distT="0" distB="0" distL="0" distR="0" wp14:anchorId="330C807D" wp14:editId="01AA10D5">
          <wp:extent cx="829946" cy="719593"/>
          <wp:effectExtent l="0" t="0" r="8255" b="4445"/>
          <wp:docPr id="165874296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4668" cy="7236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oendi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oendi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oenditpp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oenditpp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oendi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oenditpp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1B84A86"/>
    <w:multiLevelType w:val="hybridMultilevel"/>
    <w:tmpl w:val="503451F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906C52"/>
    <w:multiLevelType w:val="multilevel"/>
    <w:tmpl w:val="97B0A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993F35"/>
    <w:multiLevelType w:val="hybridMultilevel"/>
    <w:tmpl w:val="7DE2CCA2"/>
    <w:lvl w:ilvl="0" w:tplc="5EF2DE6C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8763F6"/>
    <w:multiLevelType w:val="hybridMultilevel"/>
    <w:tmpl w:val="31223FA4"/>
    <w:lvl w:ilvl="0" w:tplc="5EF2DE6C">
      <w:numFmt w:val="bullet"/>
      <w:lvlText w:val="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ACB2C6C"/>
    <w:multiLevelType w:val="hybridMultilevel"/>
    <w:tmpl w:val="D7601BC6"/>
    <w:lvl w:ilvl="0" w:tplc="0C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96445320">
    <w:abstractNumId w:val="8"/>
  </w:num>
  <w:num w:numId="2" w16cid:durableId="1068958789">
    <w:abstractNumId w:val="6"/>
  </w:num>
  <w:num w:numId="3" w16cid:durableId="39987178">
    <w:abstractNumId w:val="5"/>
  </w:num>
  <w:num w:numId="4" w16cid:durableId="126632329">
    <w:abstractNumId w:val="4"/>
  </w:num>
  <w:num w:numId="5" w16cid:durableId="1777823284">
    <w:abstractNumId w:val="7"/>
  </w:num>
  <w:num w:numId="6" w16cid:durableId="2082553708">
    <w:abstractNumId w:val="3"/>
  </w:num>
  <w:num w:numId="7" w16cid:durableId="876940252">
    <w:abstractNumId w:val="2"/>
  </w:num>
  <w:num w:numId="8" w16cid:durableId="1406684343">
    <w:abstractNumId w:val="1"/>
  </w:num>
  <w:num w:numId="9" w16cid:durableId="59255770">
    <w:abstractNumId w:val="0"/>
  </w:num>
  <w:num w:numId="10" w16cid:durableId="1695308460">
    <w:abstractNumId w:val="10"/>
  </w:num>
  <w:num w:numId="11" w16cid:durableId="1947076245">
    <w:abstractNumId w:val="9"/>
  </w:num>
  <w:num w:numId="12" w16cid:durableId="246159038">
    <w:abstractNumId w:val="11"/>
  </w:num>
  <w:num w:numId="13" w16cid:durableId="171191761">
    <w:abstractNumId w:val="12"/>
  </w:num>
  <w:num w:numId="14" w16cid:durableId="16575375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A1E9C"/>
    <w:rsid w:val="00266683"/>
    <w:rsid w:val="002910D2"/>
    <w:rsid w:val="00292D35"/>
    <w:rsid w:val="0029639D"/>
    <w:rsid w:val="002A1114"/>
    <w:rsid w:val="002A489F"/>
    <w:rsid w:val="00323D10"/>
    <w:rsid w:val="00326F90"/>
    <w:rsid w:val="003610F2"/>
    <w:rsid w:val="003676E3"/>
    <w:rsid w:val="003E6EBD"/>
    <w:rsid w:val="00431AE2"/>
    <w:rsid w:val="00440D73"/>
    <w:rsid w:val="004E3E60"/>
    <w:rsid w:val="00516102"/>
    <w:rsid w:val="005C7959"/>
    <w:rsid w:val="005E7A73"/>
    <w:rsid w:val="00606BAD"/>
    <w:rsid w:val="006F63FF"/>
    <w:rsid w:val="007338D3"/>
    <w:rsid w:val="0079415D"/>
    <w:rsid w:val="007B0730"/>
    <w:rsid w:val="007B1727"/>
    <w:rsid w:val="007F74B7"/>
    <w:rsid w:val="008148CA"/>
    <w:rsid w:val="00852236"/>
    <w:rsid w:val="009149C9"/>
    <w:rsid w:val="009F7928"/>
    <w:rsid w:val="00A942F9"/>
    <w:rsid w:val="00AA1D8D"/>
    <w:rsid w:val="00AE241B"/>
    <w:rsid w:val="00B41490"/>
    <w:rsid w:val="00B47730"/>
    <w:rsid w:val="00BE7D4F"/>
    <w:rsid w:val="00CB0664"/>
    <w:rsid w:val="00CE34C3"/>
    <w:rsid w:val="00D10FD6"/>
    <w:rsid w:val="00DD6CB9"/>
    <w:rsid w:val="00E70825"/>
    <w:rsid w:val="00EA00C5"/>
    <w:rsid w:val="00EF603E"/>
    <w:rsid w:val="00F576AB"/>
    <w:rsid w:val="00FC693F"/>
    <w:rsid w:val="08865B32"/>
    <w:rsid w:val="09C3885D"/>
    <w:rsid w:val="0A3DF0F6"/>
    <w:rsid w:val="1197F5A5"/>
    <w:rsid w:val="20599422"/>
    <w:rsid w:val="233CD4DB"/>
    <w:rsid w:val="25804CAD"/>
    <w:rsid w:val="26355360"/>
    <w:rsid w:val="27424787"/>
    <w:rsid w:val="2D5A7D92"/>
    <w:rsid w:val="3107FA9A"/>
    <w:rsid w:val="35244FD7"/>
    <w:rsid w:val="397F2AF0"/>
    <w:rsid w:val="3DF3E0DA"/>
    <w:rsid w:val="42D38FAB"/>
    <w:rsid w:val="43BFA8F9"/>
    <w:rsid w:val="449BF0A0"/>
    <w:rsid w:val="44BC4A65"/>
    <w:rsid w:val="55C1A628"/>
    <w:rsid w:val="56890A78"/>
    <w:rsid w:val="5ACF696D"/>
    <w:rsid w:val="639EA53B"/>
    <w:rsid w:val="708B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A74AB5"/>
  <w14:defaultImageDpi w14:val="300"/>
  <w15:docId w15:val="{27CCDF30-AA24-4422-B280-02B0B08CC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942F9"/>
  </w:style>
  <w:style w:type="paragraph" w:styleId="Pealkiri1">
    <w:name w:val="heading 1"/>
    <w:basedOn w:val="Normaallaad"/>
    <w:next w:val="Normaallaad"/>
    <w:link w:val="Pealkiri1Mrk"/>
    <w:uiPriority w:val="9"/>
    <w:qFormat/>
    <w:rsid w:val="00A942F9"/>
    <w:pPr>
      <w:keepNext/>
      <w:keepLines/>
      <w:pBdr>
        <w:left w:val="single" w:sz="12" w:space="12" w:color="C0504D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A942F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A942F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A942F9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A942F9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A942F9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A942F9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A942F9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A942F9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618BF"/>
  </w:style>
  <w:style w:type="paragraph" w:styleId="Jalus">
    <w:name w:val="footer"/>
    <w:basedOn w:val="Normaallaad"/>
    <w:link w:val="JalusMr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618BF"/>
  </w:style>
  <w:style w:type="paragraph" w:styleId="Vahedeta">
    <w:name w:val="No Spacing"/>
    <w:uiPriority w:val="1"/>
    <w:qFormat/>
    <w:rsid w:val="00A942F9"/>
    <w:pPr>
      <w:spacing w:after="0" w:line="240" w:lineRule="auto"/>
    </w:pPr>
  </w:style>
  <w:style w:type="character" w:customStyle="1" w:styleId="Pealkiri1Mrk">
    <w:name w:val="Pealkiri 1 Märk"/>
    <w:basedOn w:val="Liguvaikefont"/>
    <w:link w:val="Pealkiri1"/>
    <w:uiPriority w:val="9"/>
    <w:rsid w:val="00A942F9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Pealkiri2Mrk">
    <w:name w:val="Pealkiri 2 Märk"/>
    <w:basedOn w:val="Liguvaikefont"/>
    <w:link w:val="Pealkiri2"/>
    <w:uiPriority w:val="9"/>
    <w:rsid w:val="00A942F9"/>
    <w:rPr>
      <w:rFonts w:asciiTheme="majorHAnsi" w:eastAsiaTheme="majorEastAsia" w:hAnsiTheme="majorHAnsi" w:cstheme="majorBidi"/>
      <w:sz w:val="36"/>
      <w:szCs w:val="36"/>
    </w:rPr>
  </w:style>
  <w:style w:type="character" w:customStyle="1" w:styleId="Pealkiri3Mrk">
    <w:name w:val="Pealkiri 3 Märk"/>
    <w:basedOn w:val="Liguvaikefont"/>
    <w:link w:val="Pealkiri3"/>
    <w:uiPriority w:val="9"/>
    <w:rsid w:val="00A942F9"/>
    <w:rPr>
      <w:rFonts w:asciiTheme="majorHAnsi" w:eastAsiaTheme="majorEastAsia" w:hAnsiTheme="majorHAnsi" w:cstheme="majorBidi"/>
      <w:caps/>
      <w:sz w:val="28"/>
      <w:szCs w:val="2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A942F9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PealkiriMrk">
    <w:name w:val="Pealkiri Märk"/>
    <w:basedOn w:val="Liguvaikefont"/>
    <w:link w:val="Pealkiri"/>
    <w:uiPriority w:val="10"/>
    <w:rsid w:val="00A942F9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A942F9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lapealkiriMrk">
    <w:name w:val="Alapealkiri Märk"/>
    <w:basedOn w:val="Liguvaikefont"/>
    <w:link w:val="Alapealkiri"/>
    <w:uiPriority w:val="11"/>
    <w:rsid w:val="00A942F9"/>
    <w:rPr>
      <w:color w:val="000000" w:themeColor="text1"/>
      <w:sz w:val="24"/>
      <w:szCs w:val="24"/>
    </w:rPr>
  </w:style>
  <w:style w:type="paragraph" w:styleId="Loendilik">
    <w:name w:val="List Paragraph"/>
    <w:basedOn w:val="Normaallaad"/>
    <w:uiPriority w:val="34"/>
    <w:qFormat/>
    <w:rsid w:val="00FC693F"/>
    <w:pPr>
      <w:ind w:left="720"/>
      <w:contextualSpacing/>
    </w:pPr>
  </w:style>
  <w:style w:type="paragraph" w:styleId="Kehatekst">
    <w:name w:val="Body Text"/>
    <w:basedOn w:val="Normaallaad"/>
    <w:link w:val="KehatekstMrk"/>
    <w:uiPriority w:val="99"/>
    <w:unhideWhenUsed/>
    <w:rsid w:val="00AA1D8D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rsid w:val="00AA1D8D"/>
  </w:style>
  <w:style w:type="paragraph" w:styleId="Kehatekst2">
    <w:name w:val="Body Text 2"/>
    <w:basedOn w:val="Normaallaad"/>
    <w:link w:val="Kehatekst2Mrk"/>
    <w:uiPriority w:val="99"/>
    <w:unhideWhenUsed/>
    <w:rsid w:val="00AA1D8D"/>
    <w:pPr>
      <w:spacing w:after="120" w:line="480" w:lineRule="auto"/>
    </w:pPr>
  </w:style>
  <w:style w:type="character" w:customStyle="1" w:styleId="Kehatekst2Mrk">
    <w:name w:val="Kehatekst 2 Märk"/>
    <w:basedOn w:val="Liguvaikefont"/>
    <w:link w:val="Kehatekst2"/>
    <w:uiPriority w:val="99"/>
    <w:rsid w:val="00AA1D8D"/>
  </w:style>
  <w:style w:type="paragraph" w:styleId="Kehatekst3">
    <w:name w:val="Body Text 3"/>
    <w:basedOn w:val="Normaallaad"/>
    <w:link w:val="Kehatekst3Mr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Kehatekst3Mrk">
    <w:name w:val="Kehatekst 3 Märk"/>
    <w:basedOn w:val="Liguvaikefont"/>
    <w:link w:val="Kehatekst3"/>
    <w:uiPriority w:val="99"/>
    <w:rsid w:val="00AA1D8D"/>
    <w:rPr>
      <w:sz w:val="16"/>
      <w:szCs w:val="16"/>
    </w:rPr>
  </w:style>
  <w:style w:type="paragraph" w:styleId="Loend">
    <w:name w:val="List"/>
    <w:basedOn w:val="Normaallaad"/>
    <w:uiPriority w:val="99"/>
    <w:unhideWhenUsed/>
    <w:rsid w:val="00AA1D8D"/>
    <w:pPr>
      <w:ind w:left="360" w:hanging="360"/>
      <w:contextualSpacing/>
    </w:pPr>
  </w:style>
  <w:style w:type="paragraph" w:styleId="Loend2">
    <w:name w:val="List 2"/>
    <w:basedOn w:val="Normaallaad"/>
    <w:uiPriority w:val="99"/>
    <w:unhideWhenUsed/>
    <w:rsid w:val="00326F90"/>
    <w:pPr>
      <w:ind w:left="720" w:hanging="360"/>
      <w:contextualSpacing/>
    </w:pPr>
  </w:style>
  <w:style w:type="paragraph" w:styleId="Loend3">
    <w:name w:val="List 3"/>
    <w:basedOn w:val="Normaallaad"/>
    <w:uiPriority w:val="99"/>
    <w:unhideWhenUsed/>
    <w:rsid w:val="00326F90"/>
    <w:pPr>
      <w:ind w:left="1080" w:hanging="360"/>
      <w:contextualSpacing/>
    </w:pPr>
  </w:style>
  <w:style w:type="paragraph" w:styleId="Loenditpp">
    <w:name w:val="List Bullet"/>
    <w:basedOn w:val="Normaallaad"/>
    <w:uiPriority w:val="99"/>
    <w:unhideWhenUsed/>
    <w:rsid w:val="00326F90"/>
    <w:pPr>
      <w:numPr>
        <w:numId w:val="1"/>
      </w:numPr>
      <w:contextualSpacing/>
    </w:pPr>
  </w:style>
  <w:style w:type="paragraph" w:styleId="Loenditpp2">
    <w:name w:val="List Bullet 2"/>
    <w:basedOn w:val="Normaallaad"/>
    <w:uiPriority w:val="99"/>
    <w:unhideWhenUsed/>
    <w:rsid w:val="00326F90"/>
    <w:pPr>
      <w:numPr>
        <w:numId w:val="2"/>
      </w:numPr>
      <w:contextualSpacing/>
    </w:pPr>
  </w:style>
  <w:style w:type="paragraph" w:styleId="Loenditpp3">
    <w:name w:val="List Bullet 3"/>
    <w:basedOn w:val="Normaallaad"/>
    <w:uiPriority w:val="99"/>
    <w:unhideWhenUsed/>
    <w:rsid w:val="00326F90"/>
    <w:pPr>
      <w:numPr>
        <w:numId w:val="3"/>
      </w:numPr>
      <w:contextualSpacing/>
    </w:pPr>
  </w:style>
  <w:style w:type="paragraph" w:styleId="Loendinumber">
    <w:name w:val="List Number"/>
    <w:basedOn w:val="Normaallaad"/>
    <w:uiPriority w:val="99"/>
    <w:unhideWhenUsed/>
    <w:rsid w:val="00326F90"/>
    <w:pPr>
      <w:numPr>
        <w:numId w:val="5"/>
      </w:numPr>
      <w:contextualSpacing/>
    </w:pPr>
  </w:style>
  <w:style w:type="paragraph" w:styleId="Loendinumber2">
    <w:name w:val="List Number 2"/>
    <w:basedOn w:val="Normaallaad"/>
    <w:uiPriority w:val="99"/>
    <w:unhideWhenUsed/>
    <w:rsid w:val="0029639D"/>
    <w:pPr>
      <w:numPr>
        <w:numId w:val="6"/>
      </w:numPr>
      <w:contextualSpacing/>
    </w:pPr>
  </w:style>
  <w:style w:type="paragraph" w:styleId="Loendinumber3">
    <w:name w:val="List Number 3"/>
    <w:basedOn w:val="Normaallaad"/>
    <w:uiPriority w:val="99"/>
    <w:unhideWhenUsed/>
    <w:rsid w:val="0029639D"/>
    <w:pPr>
      <w:numPr>
        <w:numId w:val="7"/>
      </w:numPr>
      <w:contextualSpacing/>
    </w:pPr>
  </w:style>
  <w:style w:type="paragraph" w:styleId="Loendijtk">
    <w:name w:val="List Continue"/>
    <w:basedOn w:val="Normaallaad"/>
    <w:uiPriority w:val="99"/>
    <w:unhideWhenUsed/>
    <w:rsid w:val="0029639D"/>
    <w:pPr>
      <w:spacing w:after="120"/>
      <w:ind w:left="360"/>
      <w:contextualSpacing/>
    </w:pPr>
  </w:style>
  <w:style w:type="paragraph" w:styleId="Loendijtk2">
    <w:name w:val="List Continue 2"/>
    <w:basedOn w:val="Normaallaad"/>
    <w:uiPriority w:val="99"/>
    <w:unhideWhenUsed/>
    <w:rsid w:val="0029639D"/>
    <w:pPr>
      <w:spacing w:after="120"/>
      <w:ind w:left="720"/>
      <w:contextualSpacing/>
    </w:pPr>
  </w:style>
  <w:style w:type="paragraph" w:styleId="Loendijtk3">
    <w:name w:val="List Continue 3"/>
    <w:basedOn w:val="Normaallaad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Mr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Mrk">
    <w:name w:val="Makrotekst Märk"/>
    <w:basedOn w:val="Liguvaikefon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A942F9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TsitaatMrk">
    <w:name w:val="Tsitaat Märk"/>
    <w:basedOn w:val="Liguvaikefont"/>
    <w:link w:val="Tsitaat"/>
    <w:uiPriority w:val="29"/>
    <w:rsid w:val="00A942F9"/>
    <w:rPr>
      <w:rFonts w:asciiTheme="majorHAnsi" w:eastAsiaTheme="majorEastAsia" w:hAnsiTheme="majorHAnsi" w:cstheme="majorBidi"/>
      <w:sz w:val="24"/>
      <w:szCs w:val="24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A942F9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A942F9"/>
    <w:rPr>
      <w:rFonts w:asciiTheme="majorHAnsi" w:eastAsiaTheme="majorEastAsia" w:hAnsiTheme="majorHAnsi" w:cstheme="majorBidi"/>
      <w:sz w:val="24"/>
      <w:szCs w:val="24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A942F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A942F9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A942F9"/>
    <w:rPr>
      <w:rFonts w:asciiTheme="majorHAnsi" w:eastAsiaTheme="majorEastAsia" w:hAnsiTheme="majorHAnsi" w:cstheme="majorBidi"/>
      <w:caps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A942F9"/>
    <w:rPr>
      <w:rFonts w:asciiTheme="majorHAnsi" w:eastAsiaTheme="majorEastAsia" w:hAnsiTheme="majorHAnsi" w:cstheme="majorBidi"/>
      <w:i/>
      <w:iCs/>
      <w:caps/>
    </w:rPr>
  </w:style>
  <w:style w:type="paragraph" w:styleId="Pealdis">
    <w:name w:val="caption"/>
    <w:basedOn w:val="Normaallaad"/>
    <w:next w:val="Normaallaad"/>
    <w:uiPriority w:val="35"/>
    <w:semiHidden/>
    <w:unhideWhenUsed/>
    <w:qFormat/>
    <w:rsid w:val="00A942F9"/>
    <w:pPr>
      <w:spacing w:line="240" w:lineRule="auto"/>
    </w:pPr>
    <w:rPr>
      <w:b/>
      <w:bCs/>
      <w:color w:val="C0504D" w:themeColor="accent2"/>
      <w:spacing w:val="10"/>
      <w:sz w:val="16"/>
      <w:szCs w:val="16"/>
    </w:rPr>
  </w:style>
  <w:style w:type="character" w:styleId="Tugev">
    <w:name w:val="Strong"/>
    <w:basedOn w:val="Liguvaikefont"/>
    <w:uiPriority w:val="22"/>
    <w:qFormat/>
    <w:rsid w:val="00A942F9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Rhutus">
    <w:name w:val="Emphasis"/>
    <w:basedOn w:val="Liguvaikefont"/>
    <w:uiPriority w:val="20"/>
    <w:qFormat/>
    <w:rsid w:val="00A942F9"/>
    <w:rPr>
      <w:rFonts w:asciiTheme="minorHAnsi" w:eastAsiaTheme="minorEastAsia" w:hAnsiTheme="minorHAnsi" w:cstheme="minorBidi"/>
      <w:i/>
      <w:iCs/>
      <w:color w:val="943634" w:themeColor="accent2" w:themeShade="BF"/>
      <w:sz w:val="20"/>
      <w:szCs w:val="20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A942F9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A942F9"/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</w:rPr>
  </w:style>
  <w:style w:type="character" w:styleId="Vaevumrgatavrhutus">
    <w:name w:val="Subtle Emphasis"/>
    <w:basedOn w:val="Liguvaikefont"/>
    <w:uiPriority w:val="19"/>
    <w:qFormat/>
    <w:rsid w:val="00A942F9"/>
    <w:rPr>
      <w:i/>
      <w:iCs/>
      <w:color w:val="auto"/>
    </w:rPr>
  </w:style>
  <w:style w:type="character" w:styleId="Selgeltmrgatavrhutus">
    <w:name w:val="Intense Emphasis"/>
    <w:basedOn w:val="Liguvaikefont"/>
    <w:uiPriority w:val="21"/>
    <w:qFormat/>
    <w:rsid w:val="00A942F9"/>
    <w:rPr>
      <w:rFonts w:asciiTheme="minorHAnsi" w:eastAsiaTheme="minorEastAsia" w:hAnsiTheme="minorHAnsi" w:cstheme="minorBidi"/>
      <w:b/>
      <w:bCs/>
      <w:i/>
      <w:iCs/>
      <w:color w:val="943634" w:themeColor="accent2" w:themeShade="BF"/>
      <w:spacing w:val="0"/>
      <w:w w:val="100"/>
      <w:position w:val="0"/>
      <w:sz w:val="20"/>
      <w:szCs w:val="20"/>
    </w:rPr>
  </w:style>
  <w:style w:type="character" w:styleId="Vaevumrgatavviide">
    <w:name w:val="Subtle Reference"/>
    <w:basedOn w:val="Liguvaikefont"/>
    <w:uiPriority w:val="31"/>
    <w:qFormat/>
    <w:rsid w:val="00A942F9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Selgeltmrgatavviide">
    <w:name w:val="Intense Reference"/>
    <w:basedOn w:val="Liguvaikefont"/>
    <w:uiPriority w:val="32"/>
    <w:qFormat/>
    <w:rsid w:val="00A942F9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Raamatupealkiri">
    <w:name w:val="Book Title"/>
    <w:basedOn w:val="Liguvaikefont"/>
    <w:uiPriority w:val="33"/>
    <w:qFormat/>
    <w:rsid w:val="00A942F9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Sisukorrapealkiri">
    <w:name w:val="TOC Heading"/>
    <w:basedOn w:val="Pealkiri1"/>
    <w:next w:val="Normaallaad"/>
    <w:uiPriority w:val="39"/>
    <w:semiHidden/>
    <w:unhideWhenUsed/>
    <w:qFormat/>
    <w:rsid w:val="00A942F9"/>
    <w:pPr>
      <w:outlineLvl w:val="9"/>
    </w:pPr>
  </w:style>
  <w:style w:type="table" w:styleId="Kontuurtabel">
    <w:name w:val="Table Grid"/>
    <w:basedOn w:val="Normaal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evarjustus">
    <w:name w:val="Light Shading"/>
    <w:basedOn w:val="Normaal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evarjustusrhk1">
    <w:name w:val="Light Shading Accent 1"/>
    <w:basedOn w:val="Normaal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evarjustusrhk2">
    <w:name w:val="Light Shading Accent 2"/>
    <w:basedOn w:val="Normaal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evarjustusrhk3">
    <w:name w:val="Light Shading Accent 3"/>
    <w:basedOn w:val="Normaal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evarjustusrhk4">
    <w:name w:val="Light Shading Accent 4"/>
    <w:basedOn w:val="Normaal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evarjustusrhk5">
    <w:name w:val="Light Shading Accent 5"/>
    <w:basedOn w:val="Normaal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evarjustusrhk6">
    <w:name w:val="Light Shading Accent 6"/>
    <w:basedOn w:val="Normaal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eloend">
    <w:name w:val="Light List"/>
    <w:basedOn w:val="Normaal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eloendrhk1">
    <w:name w:val="Light List Accent 1"/>
    <w:basedOn w:val="Normaal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eloendrhk2">
    <w:name w:val="Light List Accent 2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eloendrhk3">
    <w:name w:val="Light List Accent 3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eloendrhk4">
    <w:name w:val="Light List Accent 4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eloendrhk5">
    <w:name w:val="Light List Accent 5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eloendrhk6">
    <w:name w:val="Light List Accent 6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ekoordinaatvrk">
    <w:name w:val="Light Grid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ekoordinaatvrkrhk1">
    <w:name w:val="Light Grid Accent 1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ekoordinaatvrkrhk2">
    <w:name w:val="Light Grid Accent 2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ekoordinaatvrkrhk3">
    <w:name w:val="Light Grid Accent 3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ekoordinaatvrkrhk4">
    <w:name w:val="Light Grid Accent 4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ekoordinaatvrkrhk5">
    <w:name w:val="Light Grid Accent 5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ekoordinaatvrkrhk6">
    <w:name w:val="Light Grid Accent 6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eskminevarjustus1">
    <w:name w:val="Medium Shading 1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1">
    <w:name w:val="Medium Shading 1 Accent 1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2">
    <w:name w:val="Medium Shading 1 Accent 2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3">
    <w:name w:val="Medium Shading 1 Accent 3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4">
    <w:name w:val="Medium Shading 1 Accent 4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5">
    <w:name w:val="Medium Shading 1 Accent 5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6">
    <w:name w:val="Medium Shading 1 Accent 6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2">
    <w:name w:val="Medium Shading 2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1">
    <w:name w:val="Medium Shading 2 Accent 1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2">
    <w:name w:val="Medium Shading 2 Accent 2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3">
    <w:name w:val="Medium Shading 2 Accent 3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4">
    <w:name w:val="Medium Shading 2 Accent 4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5">
    <w:name w:val="Medium Shading 2 Accent 5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6">
    <w:name w:val="Medium Shading 2 Accent 6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loend1">
    <w:name w:val="Medium List 1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eskmineloend1rhk1">
    <w:name w:val="Medium List 1 Accent 1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eskmineloend1rhk2">
    <w:name w:val="Medium List 1 Accent 2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eskmineloend1rhk3">
    <w:name w:val="Medium List 1 Accent 3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eskmineloend1rhk4">
    <w:name w:val="Medium List 1 Accent 4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eskmineloend1rhk5">
    <w:name w:val="Medium List 1 Accent 5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eskmineloend1rhk6">
    <w:name w:val="Medium List 1 Accent 6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eskmineloend2">
    <w:name w:val="Medium List 2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1">
    <w:name w:val="Medium List 2 Accent 1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2">
    <w:name w:val="Medium List 2 Accent 2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3">
    <w:name w:val="Medium List 2 Accent 3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4">
    <w:name w:val="Medium List 2 Accent 4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5">
    <w:name w:val="Medium List 2 Accent 5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6">
    <w:name w:val="Medium List 2 Accent 6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koordinaatvrk1">
    <w:name w:val="Medium Grid 1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eskminekoordinaatvrk1rhk1">
    <w:name w:val="Medium Grid 1 Accent 1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eskminekoordinaatvrk1rhk2">
    <w:name w:val="Medium Grid 1 Accent 2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eskminekoordinaatvrk1rhk3">
    <w:name w:val="Medium Grid 1 Accent 3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eskminekoordinaatvrk1rhk4">
    <w:name w:val="Medium Grid 1 Accent 4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eskminekoordinaatvrk1rhk5">
    <w:name w:val="Medium Grid 1 Accent 5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eskminekoordinaatvrk1rhk6">
    <w:name w:val="Medium Grid 1 Accent 6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eskminekoordinaatvrk2">
    <w:name w:val="Medium Grid 2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1">
    <w:name w:val="Medium Grid 2 Accent 1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2">
    <w:name w:val="Medium Grid 2 Accent 2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3">
    <w:name w:val="Medium Grid 2 Accent 3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4">
    <w:name w:val="Medium Grid 2 Accent 4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5">
    <w:name w:val="Medium Grid 2 Accent 5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6">
    <w:name w:val="Medium Grid 2 Accent 6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3">
    <w:name w:val="Medium Grid 3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eskminekoordinaatvrk3rhk1">
    <w:name w:val="Medium Grid 3 Accent 1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eskminekoordinaatvrk3rhk2">
    <w:name w:val="Medium Grid 3 Accent 2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eskminekoordinaatvrk3rhk3">
    <w:name w:val="Medium Grid 3 Accent 3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eskminekoordinaatvrk3rhk4">
    <w:name w:val="Medium Grid 3 Accent 4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eskminekoordinaatvrk3rhk5">
    <w:name w:val="Medium Grid 3 Accent 5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eskminekoordinaatvrk3rhk6">
    <w:name w:val="Medium Grid 3 Accent 6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umeloend">
    <w:name w:val="Dark List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eloendrhk1">
    <w:name w:val="Dark List Accent 1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umeloendrhk2">
    <w:name w:val="Dark List Accent 2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umeloendrhk3">
    <w:name w:val="Dark List Accent 3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umeloendrhk4">
    <w:name w:val="Dark List Accent 4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umeloendrhk5">
    <w:name w:val="Dark List Accent 5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umeloendrhk6">
    <w:name w:val="Dark List Accent 6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Vrvilinevarjustus">
    <w:name w:val="Colorful Shading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1">
    <w:name w:val="Colorful Shading Accent 1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2">
    <w:name w:val="Colorful Shading Accent 2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3">
    <w:name w:val="Colorful Shading Accent 3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vilinevarjustusrhk4">
    <w:name w:val="Colorful Shading Accent 4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5">
    <w:name w:val="Colorful Shading Accent 5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6">
    <w:name w:val="Colorful Shading Accent 6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loend">
    <w:name w:val="Colorful List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vilineloendrhk1">
    <w:name w:val="Colorful List Accent 1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rvilineloendrhk2">
    <w:name w:val="Colorful List Accent 2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rvilineloendrhk3">
    <w:name w:val="Colorful List Accent 3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rvilineloendrhk4">
    <w:name w:val="Colorful List Accent 4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rvilineloendrhk5">
    <w:name w:val="Colorful List Accent 5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rvilineloendrhk6">
    <w:name w:val="Colorful List Accent 6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Vrvilinekoordinaatvrk">
    <w:name w:val="Colorful Grid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vilinekoordinaatvrkrhk1">
    <w:name w:val="Colorful Grid Accent 1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Vrvilinekoordinaatvrkrhk2">
    <w:name w:val="Colorful Grid Accent 2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Vrvilinekoordinaatvrkrhk3">
    <w:name w:val="Colorful Grid Accent 3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vilinekoordinaatvrkrhk4">
    <w:name w:val="Colorful Grid Accent 4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Vrvilinekoordinaatvrkrhk5">
    <w:name w:val="Colorful Grid Accent 5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Vrvilinekoordinaatvrkrhk6">
    <w:name w:val="Colorful Grid Accent 6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perlink">
    <w:name w:val="Hyperlink"/>
    <w:basedOn w:val="Liguvaikefont"/>
    <w:uiPriority w:val="99"/>
    <w:unhideWhenUsed/>
    <w:rsid w:val="006F63FF"/>
    <w:rPr>
      <w:color w:val="0000FF"/>
      <w:u w:val="single"/>
    </w:rPr>
  </w:style>
  <w:style w:type="paragraph" w:styleId="Normaallaadveeb">
    <w:name w:val="Normal (Web)"/>
    <w:basedOn w:val="Normaallaad"/>
    <w:uiPriority w:val="99"/>
    <w:unhideWhenUsed/>
    <w:rsid w:val="006F6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9F79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pean-masters-athletics.org/ema-league-2026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ekva.e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y.raceresult.com/394578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http://www.kjveteranid.ee/images/log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1223</Words>
  <Characters>7094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8301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Vennad Ehitus</cp:lastModifiedBy>
  <cp:revision>6</cp:revision>
  <dcterms:created xsi:type="dcterms:W3CDTF">2026-04-17T13:47:00Z</dcterms:created>
  <dcterms:modified xsi:type="dcterms:W3CDTF">2026-04-28T08:15:00Z</dcterms:modified>
  <cp:category/>
</cp:coreProperties>
</file>