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42F9" w:rsidR="007F74B7" w:rsidP="006F63FF" w:rsidRDefault="00000000" w14:paraId="18B5A87E" w14:textId="05D8D024">
      <w:pPr>
        <w:spacing w:line="360" w:lineRule="auto"/>
        <w:jc w:val="center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 xml:space="preserve">BALTIMAADE LAHTISTE JA EESTI </w:t>
      </w:r>
      <w:r w:rsidRPr="00A942F9" w:rsidR="006F63FF">
        <w:rPr>
          <w:rFonts w:ascii="Arial" w:hAnsi="Arial" w:cs="Arial"/>
          <w:b/>
          <w:lang w:val="sv-SE"/>
        </w:rPr>
        <w:t xml:space="preserve">2026. AASTA </w:t>
      </w:r>
      <w:r w:rsidRPr="00A942F9">
        <w:rPr>
          <w:rFonts w:ascii="Arial" w:hAnsi="Arial" w:cs="Arial"/>
          <w:b/>
          <w:lang w:val="sv-SE"/>
        </w:rPr>
        <w:t>KERGEJÕUSTIKUVETERANIDE MEISTRIVÕISTLUSTE JUHEND JA AJAKAVA</w:t>
      </w:r>
    </w:p>
    <w:p w:rsidRPr="00A942F9" w:rsidR="006F63FF" w:rsidP="006F63FF" w:rsidRDefault="006F63FF" w14:paraId="1D78DF9C" w14:textId="77777777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:rsidRPr="006F63FF" w:rsidR="007F74B7" w:rsidP="006F63FF" w:rsidRDefault="00000000" w14:paraId="0C0DADD0" w14:textId="09911254">
      <w:pPr>
        <w:spacing w:line="360" w:lineRule="auto"/>
        <w:jc w:val="both"/>
        <w:rPr>
          <w:rFonts w:ascii="Arial" w:hAnsi="Arial" w:cs="Arial"/>
        </w:rPr>
      </w:pPr>
      <w:r w:rsidRPr="006F63FF">
        <w:rPr>
          <w:rFonts w:ascii="Arial" w:hAnsi="Arial" w:cs="Arial"/>
          <w:b/>
        </w:rPr>
        <w:t>1. EESMÄRGID</w:t>
      </w:r>
    </w:p>
    <w:p w:rsidRPr="00A942F9" w:rsidR="006F63FF" w:rsidP="006F63FF" w:rsidRDefault="006F63FF" w14:paraId="60D914B6" w14:textId="185A5887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eastAsia="Times New Roman" w:cs="Arial"/>
          <w:sz w:val="24"/>
          <w:szCs w:val="24"/>
          <w:lang w:val="sv-SE"/>
        </w:rPr>
      </w:pPr>
      <w:r w:rsidRPr="00A942F9">
        <w:rPr>
          <w:rFonts w:ascii="Arial" w:hAnsi="Arial" w:eastAsia="Times New Roman" w:cs="Arial"/>
          <w:sz w:val="24"/>
          <w:szCs w:val="24"/>
          <w:lang w:val="sv-SE"/>
        </w:rPr>
        <w:t xml:space="preserve">Populariseerida kergejõustikku ja liikumisharrastust veteranide hulgas. </w:t>
      </w:r>
    </w:p>
    <w:p w:rsidRPr="00A942F9" w:rsidR="006F63FF" w:rsidP="006F63FF" w:rsidRDefault="006F63FF" w14:paraId="02FC847B" w14:textId="70818DB0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eastAsia="Times New Roman" w:cs="Arial"/>
          <w:sz w:val="24"/>
          <w:szCs w:val="24"/>
          <w:lang w:val="sv-SE"/>
        </w:rPr>
      </w:pPr>
      <w:r w:rsidRPr="00A942F9">
        <w:rPr>
          <w:rFonts w:ascii="Arial" w:hAnsi="Arial" w:eastAsia="Times New Roman" w:cs="Arial"/>
          <w:sz w:val="24"/>
          <w:szCs w:val="24"/>
          <w:lang w:val="sv-SE"/>
        </w:rPr>
        <w:t xml:space="preserve">Selgitada Baltimaade ja Eesti veteranide meistrid 2026. aastal. </w:t>
      </w:r>
    </w:p>
    <w:p w:rsidRPr="00A942F9" w:rsidR="006F63FF" w:rsidP="006F63FF" w:rsidRDefault="006F63FF" w14:paraId="68E49FD4" w14:textId="1F33E6D5">
      <w:pPr>
        <w:pStyle w:val="ListParagraph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eastAsia="Times New Roman" w:cs="Arial"/>
          <w:sz w:val="24"/>
          <w:szCs w:val="24"/>
          <w:lang w:val="sv-SE"/>
        </w:rPr>
      </w:pPr>
      <w:r w:rsidRPr="00A942F9">
        <w:rPr>
          <w:rFonts w:ascii="Arial" w:hAnsi="Arial" w:eastAsia="Times New Roman" w:cs="Arial"/>
          <w:sz w:val="24"/>
          <w:szCs w:val="24"/>
          <w:lang w:val="sv-SE"/>
        </w:rPr>
        <w:t>Tugevdada sidemeid Eesti, Baltimaade ja külalisriikide veteransportlaste vahel.</w:t>
      </w:r>
    </w:p>
    <w:p w:rsidRPr="00A942F9" w:rsidR="006F63FF" w:rsidP="006F63FF" w:rsidRDefault="006F63FF" w14:paraId="67217C57" w14:textId="77777777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:rsidRPr="00A942F9" w:rsidR="007F74B7" w:rsidP="006F63FF" w:rsidRDefault="00000000" w14:paraId="1F26ADF6" w14:textId="13CAD386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>2. AEG JA KOHT</w:t>
      </w:r>
    </w:p>
    <w:p w:rsidRPr="00A942F9" w:rsidR="006F63FF" w:rsidP="006F63FF" w:rsidRDefault="006F63FF" w14:paraId="0FFA6394" w14:textId="77777777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Võistlused toimuvad 8.–9. augustil 2026 Pärnu Rannastaadionil ja harjutusväljakul (</w:t>
      </w:r>
      <w:r>
        <w:fldChar w:fldCharType="begin"/>
      </w:r>
      <w:r w:rsidRPr="00A942F9">
        <w:rPr>
          <w:lang w:val="sv-SE"/>
        </w:rPr>
        <w:instrText>HYPERLINK "https://spordikeskus.parnu.ee/rannastaadion/" \t "_new"</w:instrText>
      </w:r>
      <w:r>
        <w:fldChar w:fldCharType="separate"/>
      </w:r>
      <w:r w:rsidRPr="00A942F9">
        <w:rPr>
          <w:rStyle w:val="Hyperlink"/>
          <w:rFonts w:ascii="Arial" w:hAnsi="Arial" w:cs="Arial"/>
          <w:lang w:val="sv-SE"/>
        </w:rPr>
        <w:t>https://spordikeskus.parnu.ee/rannastaadion/</w:t>
      </w:r>
      <w:r>
        <w:fldChar w:fldCharType="end"/>
      </w:r>
      <w:r w:rsidRPr="00A942F9">
        <w:rPr>
          <w:rFonts w:ascii="Arial" w:hAnsi="Arial" w:cs="Arial"/>
          <w:lang w:val="sv-SE"/>
        </w:rPr>
        <w:t xml:space="preserve">), Ranna pst 2, Pärnu. </w:t>
      </w:r>
    </w:p>
    <w:p w:rsidRPr="006F63FF" w:rsidR="006F63FF" w:rsidP="006F63FF" w:rsidRDefault="006F63FF" w14:paraId="2D5EEBEF" w14:textId="4B0167DD">
      <w:pPr>
        <w:spacing w:line="360" w:lineRule="auto"/>
        <w:jc w:val="both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Võistluste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algus</w:t>
      </w:r>
      <w:proofErr w:type="spellEnd"/>
      <w:r w:rsidRPr="006F63FF">
        <w:rPr>
          <w:rFonts w:ascii="Arial" w:hAnsi="Arial" w:cs="Arial"/>
        </w:rPr>
        <w:t xml:space="preserve"> on 8. </w:t>
      </w:r>
      <w:proofErr w:type="spellStart"/>
      <w:r w:rsidRPr="006F63FF">
        <w:rPr>
          <w:rFonts w:ascii="Arial" w:hAnsi="Arial" w:cs="Arial"/>
        </w:rPr>
        <w:t>augustil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kell</w:t>
      </w:r>
      <w:proofErr w:type="spellEnd"/>
      <w:r w:rsidRPr="006F63FF">
        <w:rPr>
          <w:rFonts w:ascii="Arial" w:hAnsi="Arial" w:cs="Arial"/>
        </w:rPr>
        <w:t xml:space="preserve"> 11.10 ja 9. </w:t>
      </w:r>
      <w:proofErr w:type="spellStart"/>
      <w:r w:rsidRPr="006F63FF">
        <w:rPr>
          <w:rFonts w:ascii="Arial" w:hAnsi="Arial" w:cs="Arial"/>
        </w:rPr>
        <w:t>augustil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kell</w:t>
      </w:r>
      <w:proofErr w:type="spellEnd"/>
      <w:r w:rsidRPr="006F63FF">
        <w:rPr>
          <w:rFonts w:ascii="Arial" w:hAnsi="Arial" w:cs="Arial"/>
        </w:rPr>
        <w:t xml:space="preserve"> 9.30.</w:t>
      </w:r>
    </w:p>
    <w:p w:rsidR="006F63FF" w:rsidP="006F63FF" w:rsidRDefault="006F63FF" w14:paraId="0566280A" w14:textId="77777777">
      <w:pPr>
        <w:spacing w:line="360" w:lineRule="auto"/>
        <w:jc w:val="both"/>
        <w:rPr>
          <w:rFonts w:ascii="Arial" w:hAnsi="Arial" w:cs="Arial"/>
          <w:b/>
        </w:rPr>
      </w:pPr>
    </w:p>
    <w:p w:rsidRPr="00A942F9" w:rsidR="007F74B7" w:rsidP="006F63FF" w:rsidRDefault="00000000" w14:paraId="72905C7E" w14:textId="0AAC0C72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>3. OSAVÕTJAD JA PROGRAMM</w:t>
      </w:r>
    </w:p>
    <w:p w:rsidRPr="00A942F9" w:rsidR="006F63FF" w:rsidP="006F63FF" w:rsidRDefault="006F63FF" w14:paraId="3B7F0EB8" w14:textId="77777777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Võistlused viiakse läbi järgmistes vanuseklassides:</w:t>
      </w:r>
    </w:p>
    <w:p w:rsidRPr="00A942F9" w:rsidR="006F63FF" w:rsidP="006F63FF" w:rsidRDefault="006F63FF" w14:paraId="606F3C91" w14:textId="77777777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M35–39, M40–44, M45–49, M50–54, M55–59, M60–64, M65–69, M70–74, M75–79, M80–84, M85–89, M90–94, M95+,</w:t>
      </w:r>
    </w:p>
    <w:p w:rsidRPr="00A942F9" w:rsidR="006F63FF" w:rsidP="006F63FF" w:rsidRDefault="006F63FF" w14:paraId="14647FFD" w14:textId="0DED374D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N35–39, N40–44, N45–49, N50–54, N55–59, N60–64, N65–69, N70–74, N75–79, N80–84, N85–89, N90–94, N95+.</w:t>
      </w:r>
    </w:p>
    <w:p w:rsidRPr="00A942F9" w:rsidR="006F63FF" w:rsidP="006F63FF" w:rsidRDefault="006F63FF" w14:paraId="6E8EC9E6" w14:textId="77777777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Võistleja vanuseklassi määrab vanus 8. augustil 2026.</w:t>
      </w:r>
    </w:p>
    <w:p w:rsidRPr="00A942F9" w:rsidR="006F63FF" w:rsidP="006F63FF" w:rsidRDefault="006F63FF" w14:paraId="76E47736" w14:textId="77777777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Võistlustel on kavas järgmised alad:</w:t>
      </w:r>
    </w:p>
    <w:p w:rsidRPr="00A942F9" w:rsidR="006F63FF" w:rsidP="006F63FF" w:rsidRDefault="006F63FF" w14:paraId="35BE39CB" w14:textId="01FC8998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Style w:val="Strong"/>
          <w:rFonts w:ascii="Arial" w:hAnsi="Arial" w:cs="Arial"/>
          <w:lang w:val="sv-SE"/>
        </w:rPr>
        <w:t>Naised:</w:t>
      </w:r>
      <w:r w:rsidRPr="00A942F9">
        <w:rPr>
          <w:rFonts w:ascii="Arial" w:hAnsi="Arial" w:cs="Arial"/>
          <w:lang w:val="sv-SE"/>
        </w:rPr>
        <w:br/>
      </w:r>
      <w:r w:rsidRPr="00A942F9">
        <w:rPr>
          <w:rFonts w:ascii="Arial" w:hAnsi="Arial" w:cs="Arial"/>
          <w:lang w:val="sv-SE"/>
        </w:rPr>
        <w:t xml:space="preserve">100 m, 200 m, 400 m, 800 m, 1500 m, 5000 m, </w:t>
      </w:r>
      <w:r w:rsidRPr="00A942F9" w:rsidR="0079415D">
        <w:rPr>
          <w:rFonts w:ascii="Arial" w:hAnsi="Arial" w:cs="Arial"/>
          <w:lang w:val="sv-SE"/>
        </w:rPr>
        <w:t xml:space="preserve">3000m käimine, </w:t>
      </w:r>
      <w:r w:rsidRPr="00A942F9">
        <w:rPr>
          <w:rFonts w:ascii="Arial" w:hAnsi="Arial" w:cs="Arial"/>
          <w:lang w:val="sv-SE"/>
        </w:rPr>
        <w:t xml:space="preserve">kõrgushüpe, </w:t>
      </w:r>
      <w:r w:rsidRPr="00A942F9">
        <w:rPr>
          <w:rFonts w:ascii="Arial" w:hAnsi="Arial" w:cs="Arial"/>
          <w:lang w:val="sv-SE"/>
        </w:rPr>
        <w:t>kaugushüpe, kolmikhüpe, teivashüpe, kuulitõuge, kettaheide, odavise, vasaraheide, raskusheide, 4×100 m, 4×400 m, 80 m tõkkejooks, 100 m tõkkejooks.</w:t>
      </w:r>
    </w:p>
    <w:p w:rsidRPr="00A942F9" w:rsidR="006F63FF" w:rsidP="006F63FF" w:rsidRDefault="006F63FF" w14:paraId="5DBBFF3B" w14:textId="6DFCA02F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Style w:val="Strong"/>
          <w:rFonts w:ascii="Arial" w:hAnsi="Arial" w:cs="Arial"/>
          <w:lang w:val="sv-SE"/>
        </w:rPr>
        <w:t>Mehed:</w:t>
      </w:r>
      <w:r w:rsidRPr="00A942F9">
        <w:rPr>
          <w:rFonts w:ascii="Arial" w:hAnsi="Arial" w:cs="Arial"/>
          <w:lang w:val="sv-SE"/>
        </w:rPr>
        <w:br/>
      </w:r>
      <w:r w:rsidRPr="00A942F9">
        <w:rPr>
          <w:rFonts w:ascii="Arial" w:hAnsi="Arial" w:cs="Arial"/>
          <w:lang w:val="sv-SE"/>
        </w:rPr>
        <w:t xml:space="preserve">100 m, 200 m, 400 m, 800 m, 1500 m, 5000 m, </w:t>
      </w:r>
      <w:r w:rsidRPr="00A942F9" w:rsidR="0079415D">
        <w:rPr>
          <w:rFonts w:ascii="Arial" w:hAnsi="Arial" w:cs="Arial"/>
          <w:lang w:val="sv-SE"/>
        </w:rPr>
        <w:t xml:space="preserve">3000m käimine, </w:t>
      </w:r>
      <w:r w:rsidRPr="00A942F9">
        <w:rPr>
          <w:rFonts w:ascii="Arial" w:hAnsi="Arial" w:cs="Arial"/>
          <w:lang w:val="sv-SE"/>
        </w:rPr>
        <w:t>kõrgushüpe, kaugushüpe, kolmikhüpe, teivashüpe, kuulitõuge, kettaheide, odavise, vasaraheide, raskusheide, 4×100 m, 4×400 m, 80 m tõkkejooks, 100 m tõkkejooks, 110 m tõkkejooks.</w:t>
      </w:r>
    </w:p>
    <w:p w:rsidRPr="00A942F9" w:rsidR="006F63FF" w:rsidP="006F63FF" w:rsidRDefault="006F63FF" w14:paraId="103B5626" w14:textId="38374A65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Võistlejatel on heidetes, kaugus- ja kolmikhüppes neli katset.</w:t>
      </w:r>
    </w:p>
    <w:p w:rsidRPr="00A942F9" w:rsidR="006F63FF" w:rsidP="006F63FF" w:rsidRDefault="006F63FF" w14:paraId="4F64AFDE" w14:textId="45BC24B8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Kõrgushüppe lati tõstmise kord: kõrgus 1.00 m + 3 cm, teivashüppes kõrgus 1.00 m + 10 cm. Algkõrgused ei ole määratud, sportlane valib kõrguse lähtuvalt latitõstmise korrast.</w:t>
      </w:r>
    </w:p>
    <w:p w:rsidRPr="00A942F9" w:rsidR="006F63FF" w:rsidP="006F63FF" w:rsidRDefault="006F63FF" w14:paraId="7A30A201" w14:textId="77777777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:rsidRPr="006F63FF" w:rsidR="007F74B7" w:rsidP="006F63FF" w:rsidRDefault="00000000" w14:paraId="5C1545B4" w14:textId="5DD9737E">
      <w:pPr>
        <w:spacing w:line="360" w:lineRule="auto"/>
        <w:jc w:val="both"/>
        <w:rPr>
          <w:rFonts w:ascii="Arial" w:hAnsi="Arial" w:cs="Arial"/>
        </w:rPr>
      </w:pPr>
      <w:r w:rsidRPr="006F63FF">
        <w:rPr>
          <w:rFonts w:ascii="Arial" w:hAnsi="Arial" w:cs="Arial"/>
          <w:b/>
        </w:rPr>
        <w:t>4. REGISTREERIMINE</w:t>
      </w:r>
    </w:p>
    <w:p w:rsidRPr="006F63FF" w:rsidR="006F63FF" w:rsidP="006F63FF" w:rsidRDefault="006F63FF" w14:paraId="22D9D1AD" w14:textId="13B52E76">
      <w:pPr>
        <w:pStyle w:val="NormalWeb"/>
        <w:spacing w:line="360" w:lineRule="auto"/>
        <w:jc w:val="both"/>
        <w:rPr>
          <w:rFonts w:ascii="Arial" w:hAnsi="Arial" w:cs="Arial"/>
        </w:rPr>
      </w:pPr>
      <w:r w:rsidRPr="0A3DF0F6" w:rsidR="006F63FF">
        <w:rPr>
          <w:rFonts w:ascii="Arial" w:hAnsi="Arial" w:cs="Arial"/>
        </w:rPr>
        <w:t>Eelregistreerimine</w:t>
      </w:r>
      <w:r w:rsidRPr="0A3DF0F6" w:rsidR="006F63FF">
        <w:rPr>
          <w:rFonts w:ascii="Arial" w:hAnsi="Arial" w:cs="Arial"/>
        </w:rPr>
        <w:t xml:space="preserve"> </w:t>
      </w:r>
      <w:r w:rsidRPr="0A3DF0F6" w:rsidR="006F63FF">
        <w:rPr>
          <w:rFonts w:ascii="Arial" w:hAnsi="Arial" w:cs="Arial"/>
        </w:rPr>
        <w:t>võistlustele</w:t>
      </w:r>
      <w:r w:rsidRPr="0A3DF0F6" w:rsidR="006F63FF">
        <w:rPr>
          <w:rFonts w:ascii="Arial" w:hAnsi="Arial" w:cs="Arial"/>
        </w:rPr>
        <w:t xml:space="preserve"> </w:t>
      </w:r>
      <w:r w:rsidRPr="0A3DF0F6" w:rsidR="006F63FF">
        <w:rPr>
          <w:rFonts w:ascii="Arial" w:hAnsi="Arial" w:cs="Arial"/>
        </w:rPr>
        <w:t>toimub</w:t>
      </w:r>
      <w:r w:rsidRPr="0A3DF0F6" w:rsidR="006F63FF">
        <w:rPr>
          <w:rFonts w:ascii="Arial" w:hAnsi="Arial" w:cs="Arial"/>
        </w:rPr>
        <w:t xml:space="preserve"> </w:t>
      </w:r>
      <w:r w:rsidRPr="0A3DF0F6" w:rsidR="006F63FF">
        <w:rPr>
          <w:rFonts w:ascii="Arial" w:hAnsi="Arial" w:cs="Arial"/>
        </w:rPr>
        <w:t>kuni</w:t>
      </w:r>
      <w:r w:rsidRPr="0A3DF0F6" w:rsidR="006F63FF">
        <w:rPr>
          <w:rFonts w:ascii="Arial" w:hAnsi="Arial" w:cs="Arial"/>
        </w:rPr>
        <w:t xml:space="preserve"> 4. </w:t>
      </w:r>
      <w:r w:rsidRPr="0A3DF0F6" w:rsidR="006F63FF">
        <w:rPr>
          <w:rFonts w:ascii="Arial" w:hAnsi="Arial" w:cs="Arial"/>
        </w:rPr>
        <w:t>augustini</w:t>
      </w:r>
      <w:r w:rsidRPr="0A3DF0F6" w:rsidR="006F63FF">
        <w:rPr>
          <w:rFonts w:ascii="Arial" w:hAnsi="Arial" w:cs="Arial"/>
        </w:rPr>
        <w:t xml:space="preserve"> 2026 </w:t>
      </w:r>
      <w:r w:rsidRPr="0A3DF0F6" w:rsidR="006F63FF">
        <w:rPr>
          <w:rFonts w:ascii="Arial" w:hAnsi="Arial" w:cs="Arial"/>
        </w:rPr>
        <w:t>kell</w:t>
      </w:r>
      <w:r w:rsidRPr="0A3DF0F6" w:rsidR="006F63FF">
        <w:rPr>
          <w:rFonts w:ascii="Arial" w:hAnsi="Arial" w:cs="Arial"/>
        </w:rPr>
        <w:t xml:space="preserve"> 23.59 </w:t>
      </w:r>
      <w:r w:rsidRPr="0A3DF0F6" w:rsidR="006F63FF">
        <w:rPr>
          <w:rFonts w:ascii="Arial" w:hAnsi="Arial" w:cs="Arial"/>
        </w:rPr>
        <w:t>järgmise</w:t>
      </w:r>
      <w:r w:rsidRPr="0A3DF0F6" w:rsidR="006F63FF">
        <w:rPr>
          <w:rFonts w:ascii="Arial" w:hAnsi="Arial" w:cs="Arial"/>
        </w:rPr>
        <w:t xml:space="preserve"> </w:t>
      </w:r>
      <w:r w:rsidRPr="0A3DF0F6" w:rsidR="006F63FF">
        <w:rPr>
          <w:rFonts w:ascii="Arial" w:hAnsi="Arial" w:cs="Arial"/>
        </w:rPr>
        <w:t>lingi</w:t>
      </w:r>
      <w:r w:rsidRPr="0A3DF0F6" w:rsidR="006F63FF">
        <w:rPr>
          <w:rFonts w:ascii="Arial" w:hAnsi="Arial" w:cs="Arial"/>
        </w:rPr>
        <w:t xml:space="preserve"> </w:t>
      </w:r>
      <w:r w:rsidRPr="0A3DF0F6" w:rsidR="006F63FF">
        <w:rPr>
          <w:rFonts w:ascii="Arial" w:hAnsi="Arial" w:cs="Arial"/>
        </w:rPr>
        <w:t>kaudu</w:t>
      </w:r>
      <w:r w:rsidRPr="0A3DF0F6" w:rsidR="006F63FF">
        <w:rPr>
          <w:rFonts w:ascii="Arial" w:hAnsi="Arial" w:cs="Arial"/>
        </w:rPr>
        <w:t xml:space="preserve">: </w:t>
      </w:r>
      <w:hyperlink r:id="R4af55cb42d2147e9">
        <w:r w:rsidRPr="0A3DF0F6" w:rsidR="35244FD7">
          <w:rPr>
            <w:rStyle w:val="Hyperlink"/>
            <w:rFonts w:ascii="Arial" w:hAnsi="Arial" w:cs="Arial"/>
          </w:rPr>
          <w:t>https://my.raceresult.com/394578/</w:t>
        </w:r>
        <w:r w:rsidRPr="0A3DF0F6" w:rsidR="44BC4A65">
          <w:rPr>
            <w:rStyle w:val="Hyperlink"/>
            <w:rFonts w:ascii="Arial" w:hAnsi="Arial" w:cs="Arial"/>
          </w:rPr>
          <w:t>.</w:t>
        </w:r>
      </w:hyperlink>
      <w:r w:rsidRPr="0A3DF0F6" w:rsidR="35244FD7">
        <w:rPr>
          <w:rFonts w:ascii="Arial" w:hAnsi="Arial" w:cs="Arial"/>
        </w:rPr>
        <w:t xml:space="preserve"> </w:t>
      </w:r>
    </w:p>
    <w:p w:rsidRPr="006F63FF" w:rsidR="006F63FF" w:rsidP="006F63FF" w:rsidRDefault="006F63FF" w14:paraId="194DAEAB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Võistleja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saab</w:t>
      </w:r>
      <w:proofErr w:type="spellEnd"/>
      <w:r w:rsidRPr="006F63FF">
        <w:rPr>
          <w:rFonts w:ascii="Arial" w:hAnsi="Arial" w:cs="Arial"/>
        </w:rPr>
        <w:t xml:space="preserve"> e-</w:t>
      </w:r>
      <w:proofErr w:type="spellStart"/>
      <w:r w:rsidRPr="006F63FF">
        <w:rPr>
          <w:rFonts w:ascii="Arial" w:hAnsi="Arial" w:cs="Arial"/>
        </w:rPr>
        <w:t>mailile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kinnituse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registreerimise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kohta</w:t>
      </w:r>
      <w:proofErr w:type="spellEnd"/>
      <w:r w:rsidRPr="006F63FF">
        <w:rPr>
          <w:rFonts w:ascii="Arial" w:hAnsi="Arial" w:cs="Arial"/>
        </w:rPr>
        <w:t xml:space="preserve"> ja </w:t>
      </w:r>
      <w:proofErr w:type="spellStart"/>
      <w:r w:rsidRPr="006F63FF">
        <w:rPr>
          <w:rFonts w:ascii="Arial" w:hAnsi="Arial" w:cs="Arial"/>
        </w:rPr>
        <w:t>lingi</w:t>
      </w:r>
      <w:proofErr w:type="spellEnd"/>
      <w:r w:rsidRPr="006F63FF">
        <w:rPr>
          <w:rFonts w:ascii="Arial" w:hAnsi="Arial" w:cs="Arial"/>
        </w:rPr>
        <w:t xml:space="preserve">, </w:t>
      </w:r>
      <w:proofErr w:type="spellStart"/>
      <w:r w:rsidRPr="006F63FF">
        <w:rPr>
          <w:rFonts w:ascii="Arial" w:hAnsi="Arial" w:cs="Arial"/>
        </w:rPr>
        <w:t>mille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kaudu</w:t>
      </w:r>
      <w:proofErr w:type="spellEnd"/>
      <w:r w:rsidRPr="006F63FF">
        <w:rPr>
          <w:rFonts w:ascii="Arial" w:hAnsi="Arial" w:cs="Arial"/>
        </w:rPr>
        <w:t xml:space="preserve"> on </w:t>
      </w:r>
      <w:proofErr w:type="spellStart"/>
      <w:r w:rsidRPr="006F63FF">
        <w:rPr>
          <w:rFonts w:ascii="Arial" w:hAnsi="Arial" w:cs="Arial"/>
        </w:rPr>
        <w:t>oma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registreeringut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võimalik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muuta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kuni</w:t>
      </w:r>
      <w:proofErr w:type="spellEnd"/>
      <w:r w:rsidRPr="006F63FF">
        <w:rPr>
          <w:rFonts w:ascii="Arial" w:hAnsi="Arial" w:cs="Arial"/>
        </w:rPr>
        <w:t xml:space="preserve"> 4. </w:t>
      </w:r>
      <w:proofErr w:type="spellStart"/>
      <w:r w:rsidRPr="006F63FF">
        <w:rPr>
          <w:rFonts w:ascii="Arial" w:hAnsi="Arial" w:cs="Arial"/>
        </w:rPr>
        <w:t>augustini</w:t>
      </w:r>
      <w:proofErr w:type="spellEnd"/>
      <w:r w:rsidRPr="006F63FF">
        <w:rPr>
          <w:rFonts w:ascii="Arial" w:hAnsi="Arial" w:cs="Arial"/>
        </w:rPr>
        <w:t xml:space="preserve"> 2026 </w:t>
      </w:r>
      <w:proofErr w:type="spellStart"/>
      <w:r w:rsidRPr="006F63FF">
        <w:rPr>
          <w:rFonts w:ascii="Arial" w:hAnsi="Arial" w:cs="Arial"/>
        </w:rPr>
        <w:t>kell</w:t>
      </w:r>
      <w:proofErr w:type="spellEnd"/>
      <w:r w:rsidRPr="006F63FF">
        <w:rPr>
          <w:rFonts w:ascii="Arial" w:hAnsi="Arial" w:cs="Arial"/>
        </w:rPr>
        <w:t xml:space="preserve"> 23.59.</w:t>
      </w:r>
    </w:p>
    <w:p w:rsidRPr="00A942F9" w:rsidR="006F63FF" w:rsidP="006F63FF" w:rsidRDefault="006F63FF" w14:paraId="1D46C543" w14:textId="7310A920">
      <w:pPr>
        <w:pStyle w:val="NormalWeb"/>
        <w:spacing w:line="360" w:lineRule="auto"/>
        <w:jc w:val="both"/>
      </w:pPr>
      <w:r w:rsidRPr="0A3DF0F6" w:rsidR="006F63FF">
        <w:rPr>
          <w:rFonts w:ascii="Arial" w:hAnsi="Arial" w:cs="Arial"/>
          <w:lang w:val="sv-SE"/>
        </w:rPr>
        <w:t>Venemaa</w:t>
      </w:r>
      <w:r w:rsidRPr="0A3DF0F6" w:rsidR="007338D3">
        <w:rPr>
          <w:rFonts w:ascii="Arial" w:hAnsi="Arial" w:cs="Arial"/>
          <w:lang w:val="sv-SE"/>
        </w:rPr>
        <w:t xml:space="preserve"> </w:t>
      </w:r>
      <w:r w:rsidRPr="0A3DF0F6" w:rsidR="006F63FF">
        <w:rPr>
          <w:rFonts w:ascii="Arial" w:hAnsi="Arial" w:cs="Arial"/>
          <w:lang w:val="sv-SE"/>
        </w:rPr>
        <w:t xml:space="preserve">ja </w:t>
      </w:r>
      <w:r w:rsidRPr="0A3DF0F6" w:rsidR="006F63FF">
        <w:rPr>
          <w:rFonts w:ascii="Arial" w:hAnsi="Arial" w:cs="Arial"/>
          <w:lang w:val="sv-SE"/>
        </w:rPr>
        <w:t>Valgevene</w:t>
      </w:r>
      <w:r w:rsidRPr="0A3DF0F6" w:rsidR="006F63FF">
        <w:rPr>
          <w:rFonts w:ascii="Arial" w:hAnsi="Arial" w:cs="Arial"/>
          <w:lang w:val="sv-SE"/>
        </w:rPr>
        <w:t xml:space="preserve"> </w:t>
      </w:r>
      <w:r w:rsidRPr="0A3DF0F6" w:rsidR="006F63FF">
        <w:rPr>
          <w:rFonts w:ascii="Arial" w:hAnsi="Arial" w:cs="Arial"/>
          <w:lang w:val="sv-SE"/>
        </w:rPr>
        <w:t>kodakondsusega</w:t>
      </w:r>
      <w:r w:rsidRPr="0A3DF0F6" w:rsidR="006F63FF">
        <w:rPr>
          <w:rFonts w:ascii="Arial" w:hAnsi="Arial" w:cs="Arial"/>
          <w:lang w:val="sv-SE"/>
        </w:rPr>
        <w:t xml:space="preserve"> </w:t>
      </w:r>
      <w:r w:rsidRPr="0A3DF0F6" w:rsidR="006F63FF">
        <w:rPr>
          <w:rFonts w:ascii="Arial" w:hAnsi="Arial" w:cs="Arial"/>
          <w:lang w:val="sv-SE"/>
        </w:rPr>
        <w:t>sportlastel</w:t>
      </w:r>
      <w:r w:rsidRPr="0A3DF0F6" w:rsidR="006F63FF">
        <w:rPr>
          <w:rFonts w:ascii="Arial" w:hAnsi="Arial" w:cs="Arial"/>
          <w:lang w:val="sv-SE"/>
        </w:rPr>
        <w:t xml:space="preserve"> </w:t>
      </w:r>
      <w:r w:rsidRPr="0A3DF0F6" w:rsidR="006F63FF">
        <w:rPr>
          <w:rFonts w:ascii="Arial" w:hAnsi="Arial" w:cs="Arial"/>
          <w:lang w:val="sv-SE"/>
        </w:rPr>
        <w:t>ei</w:t>
      </w:r>
      <w:r w:rsidRPr="0A3DF0F6" w:rsidR="006F63FF">
        <w:rPr>
          <w:rFonts w:ascii="Arial" w:hAnsi="Arial" w:cs="Arial"/>
          <w:lang w:val="sv-SE"/>
        </w:rPr>
        <w:t xml:space="preserve"> </w:t>
      </w:r>
      <w:r w:rsidRPr="0A3DF0F6" w:rsidR="006F63FF">
        <w:rPr>
          <w:rFonts w:ascii="Arial" w:hAnsi="Arial" w:cs="Arial"/>
          <w:lang w:val="sv-SE"/>
        </w:rPr>
        <w:t>ole</w:t>
      </w:r>
      <w:r w:rsidRPr="0A3DF0F6" w:rsidR="006F63FF">
        <w:rPr>
          <w:rFonts w:ascii="Arial" w:hAnsi="Arial" w:cs="Arial"/>
          <w:lang w:val="sv-SE"/>
        </w:rPr>
        <w:t xml:space="preserve"> </w:t>
      </w:r>
      <w:r w:rsidRPr="0A3DF0F6" w:rsidR="006F63FF">
        <w:rPr>
          <w:rFonts w:ascii="Arial" w:hAnsi="Arial" w:cs="Arial"/>
          <w:lang w:val="sv-SE"/>
        </w:rPr>
        <w:t>lubatud</w:t>
      </w:r>
      <w:r w:rsidRPr="0A3DF0F6" w:rsidR="006F63FF">
        <w:rPr>
          <w:rFonts w:ascii="Arial" w:hAnsi="Arial" w:cs="Arial"/>
          <w:lang w:val="sv-SE"/>
        </w:rPr>
        <w:t xml:space="preserve"> </w:t>
      </w:r>
      <w:r w:rsidRPr="0A3DF0F6" w:rsidR="006F63FF">
        <w:rPr>
          <w:rFonts w:ascii="Arial" w:hAnsi="Arial" w:cs="Arial"/>
          <w:lang w:val="sv-SE"/>
        </w:rPr>
        <w:t>võistlustele</w:t>
      </w:r>
      <w:r w:rsidRPr="0A3DF0F6" w:rsidR="006F63FF">
        <w:rPr>
          <w:rFonts w:ascii="Arial" w:hAnsi="Arial" w:cs="Arial"/>
          <w:lang w:val="sv-SE"/>
        </w:rPr>
        <w:t xml:space="preserve"> </w:t>
      </w:r>
      <w:r w:rsidRPr="0A3DF0F6" w:rsidR="006F63FF">
        <w:rPr>
          <w:rFonts w:ascii="Arial" w:hAnsi="Arial" w:cs="Arial"/>
          <w:lang w:val="sv-SE"/>
        </w:rPr>
        <w:t>registreeruda</w:t>
      </w:r>
      <w:r w:rsidRPr="0A3DF0F6" w:rsidR="006F63FF">
        <w:rPr>
          <w:rFonts w:ascii="Arial" w:hAnsi="Arial" w:cs="Arial"/>
          <w:lang w:val="sv-SE"/>
        </w:rPr>
        <w:t>.</w:t>
      </w:r>
    </w:p>
    <w:p w:rsidRPr="00A942F9" w:rsidR="006F63FF" w:rsidP="006F63FF" w:rsidRDefault="006F63FF" w14:paraId="5432A146" w14:textId="5A73C2A1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A3DF0F6" w:rsidR="006F63FF">
        <w:rPr>
          <w:rFonts w:ascii="Arial" w:hAnsi="Arial" w:cs="Arial"/>
          <w:lang w:val="sv-SE"/>
        </w:rPr>
        <w:t xml:space="preserve">Korraldajad </w:t>
      </w:r>
      <w:r w:rsidRPr="0A3DF0F6" w:rsidR="006F63FF">
        <w:rPr>
          <w:rFonts w:ascii="Arial" w:hAnsi="Arial" w:cs="Arial"/>
          <w:lang w:val="sv-SE"/>
        </w:rPr>
        <w:t>ei</w:t>
      </w:r>
      <w:r w:rsidRPr="0A3DF0F6" w:rsidR="006F63FF">
        <w:rPr>
          <w:rFonts w:ascii="Arial" w:hAnsi="Arial" w:cs="Arial"/>
          <w:lang w:val="sv-SE"/>
        </w:rPr>
        <w:t xml:space="preserve"> </w:t>
      </w:r>
      <w:r w:rsidRPr="0A3DF0F6" w:rsidR="006F63FF">
        <w:rPr>
          <w:rFonts w:ascii="Arial" w:hAnsi="Arial" w:cs="Arial"/>
          <w:lang w:val="sv-SE"/>
        </w:rPr>
        <w:t>väljasta</w:t>
      </w:r>
      <w:r w:rsidRPr="0A3DF0F6" w:rsidR="006F63FF">
        <w:rPr>
          <w:rFonts w:ascii="Arial" w:hAnsi="Arial" w:cs="Arial"/>
          <w:lang w:val="sv-SE"/>
        </w:rPr>
        <w:t xml:space="preserve"> </w:t>
      </w:r>
      <w:r w:rsidRPr="0A3DF0F6" w:rsidR="006F63FF">
        <w:rPr>
          <w:rFonts w:ascii="Arial" w:hAnsi="Arial" w:cs="Arial"/>
          <w:lang w:val="sv-SE"/>
        </w:rPr>
        <w:t>viisataotluste</w:t>
      </w:r>
      <w:r w:rsidRPr="0A3DF0F6" w:rsidR="006F63FF">
        <w:rPr>
          <w:rFonts w:ascii="Arial" w:hAnsi="Arial" w:cs="Arial"/>
          <w:lang w:val="sv-SE"/>
        </w:rPr>
        <w:t xml:space="preserve"> </w:t>
      </w:r>
      <w:r w:rsidRPr="0A3DF0F6" w:rsidR="006F63FF">
        <w:rPr>
          <w:rFonts w:ascii="Arial" w:hAnsi="Arial" w:cs="Arial"/>
          <w:lang w:val="sv-SE"/>
        </w:rPr>
        <w:t>kutseid</w:t>
      </w:r>
      <w:r w:rsidRPr="0A3DF0F6" w:rsidR="006F63FF">
        <w:rPr>
          <w:rFonts w:ascii="Arial" w:hAnsi="Arial" w:cs="Arial"/>
          <w:lang w:val="sv-SE"/>
        </w:rPr>
        <w:t>.</w:t>
      </w:r>
    </w:p>
    <w:p w:rsidRPr="00A942F9" w:rsidR="009F7928" w:rsidP="006F63FF" w:rsidRDefault="009F7928" w14:paraId="46D4216C" w14:textId="77777777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:rsidRPr="00A942F9" w:rsidR="007F74B7" w:rsidP="006F63FF" w:rsidRDefault="00000000" w14:paraId="610174E2" w14:textId="5749D744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>5. OSAVÕTUMAKS</w:t>
      </w:r>
    </w:p>
    <w:p w:rsidRPr="00A942F9" w:rsidR="006F63FF" w:rsidP="006F63FF" w:rsidRDefault="006F63FF" w14:paraId="3AE0771A" w14:textId="77777777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Osavõtumaks on 30 eurot (EKVA liikmetele 25 eurot) esimese ala eest ja 10 eurot (EKVA liikmetele 7 eurot) iga lisanduva ala eest.</w:t>
      </w:r>
    </w:p>
    <w:p w:rsidRPr="006F63FF" w:rsidR="006F63FF" w:rsidP="006F63FF" w:rsidRDefault="006F63FF" w14:paraId="5045EA06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Tasumine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toimub</w:t>
      </w:r>
      <w:proofErr w:type="spellEnd"/>
      <w:r w:rsidRPr="006F63FF">
        <w:rPr>
          <w:rFonts w:ascii="Arial" w:hAnsi="Arial" w:cs="Arial"/>
        </w:rPr>
        <w:t xml:space="preserve"> “Eesti </w:t>
      </w:r>
      <w:proofErr w:type="spellStart"/>
      <w:r w:rsidRPr="006F63FF">
        <w:rPr>
          <w:rFonts w:ascii="Arial" w:hAnsi="Arial" w:cs="Arial"/>
        </w:rPr>
        <w:t>Kergejõustikuveteranide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Assotsiatsioon</w:t>
      </w:r>
      <w:proofErr w:type="spellEnd"/>
      <w:r w:rsidRPr="006F63FF">
        <w:rPr>
          <w:rFonts w:ascii="Arial" w:hAnsi="Arial" w:cs="Arial"/>
        </w:rPr>
        <w:t xml:space="preserve">” </w:t>
      </w:r>
      <w:proofErr w:type="spellStart"/>
      <w:r w:rsidRPr="006F63FF">
        <w:rPr>
          <w:rFonts w:ascii="Arial" w:hAnsi="Arial" w:cs="Arial"/>
        </w:rPr>
        <w:t>arveldusarvele</w:t>
      </w:r>
      <w:proofErr w:type="spellEnd"/>
      <w:r w:rsidRPr="006F63FF">
        <w:rPr>
          <w:rFonts w:ascii="Arial" w:hAnsi="Arial" w:cs="Arial"/>
        </w:rPr>
        <w:t xml:space="preserve"> nr EE941010102032127001 (AS SEB Pank) </w:t>
      </w:r>
      <w:proofErr w:type="spellStart"/>
      <w:r w:rsidRPr="006F63FF">
        <w:rPr>
          <w:rFonts w:ascii="Arial" w:hAnsi="Arial" w:cs="Arial"/>
        </w:rPr>
        <w:t>hiljemalt</w:t>
      </w:r>
      <w:proofErr w:type="spellEnd"/>
      <w:r w:rsidRPr="006F63FF">
        <w:rPr>
          <w:rFonts w:ascii="Arial" w:hAnsi="Arial" w:cs="Arial"/>
        </w:rPr>
        <w:t xml:space="preserve"> 4. </w:t>
      </w:r>
      <w:proofErr w:type="spellStart"/>
      <w:r w:rsidRPr="006F63FF">
        <w:rPr>
          <w:rFonts w:ascii="Arial" w:hAnsi="Arial" w:cs="Arial"/>
        </w:rPr>
        <w:t>augustiks</w:t>
      </w:r>
      <w:proofErr w:type="spellEnd"/>
      <w:r w:rsidRPr="006F63FF">
        <w:rPr>
          <w:rFonts w:ascii="Arial" w:hAnsi="Arial" w:cs="Arial"/>
        </w:rPr>
        <w:t xml:space="preserve"> 2026.</w:t>
      </w:r>
    </w:p>
    <w:p w:rsidRPr="006F63FF" w:rsidR="006F63FF" w:rsidP="006F63FF" w:rsidRDefault="006F63FF" w14:paraId="252FD042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Osavõtumaks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ei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kuulu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tagastamisele</w:t>
      </w:r>
      <w:proofErr w:type="spellEnd"/>
      <w:r w:rsidRPr="006F63FF">
        <w:rPr>
          <w:rFonts w:ascii="Arial" w:hAnsi="Arial" w:cs="Arial"/>
        </w:rPr>
        <w:t>.</w:t>
      </w:r>
    </w:p>
    <w:p w:rsidRPr="006F63FF" w:rsidR="006F63FF" w:rsidP="006F63FF" w:rsidRDefault="006F63FF" w14:paraId="365532EB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Kohapeal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registreerunutele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lisandub</w:t>
      </w:r>
      <w:proofErr w:type="spellEnd"/>
      <w:r w:rsidRPr="006F63FF">
        <w:rPr>
          <w:rFonts w:ascii="Arial" w:hAnsi="Arial" w:cs="Arial"/>
        </w:rPr>
        <w:t xml:space="preserve"> 15 </w:t>
      </w:r>
      <w:proofErr w:type="spellStart"/>
      <w:r w:rsidRPr="006F63FF">
        <w:rPr>
          <w:rFonts w:ascii="Arial" w:hAnsi="Arial" w:cs="Arial"/>
        </w:rPr>
        <w:t>eurot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ning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nad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lisatakse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heidetes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stardilehe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lõppu</w:t>
      </w:r>
      <w:proofErr w:type="spellEnd"/>
      <w:r w:rsidRPr="006F63FF">
        <w:rPr>
          <w:rFonts w:ascii="Arial" w:hAnsi="Arial" w:cs="Arial"/>
        </w:rPr>
        <w:t xml:space="preserve">. </w:t>
      </w:r>
      <w:proofErr w:type="spellStart"/>
      <w:r w:rsidRPr="006F63FF">
        <w:rPr>
          <w:rFonts w:ascii="Arial" w:hAnsi="Arial" w:cs="Arial"/>
        </w:rPr>
        <w:t>Jooksudes</w:t>
      </w:r>
      <w:proofErr w:type="spellEnd"/>
      <w:r w:rsidRPr="006F63FF">
        <w:rPr>
          <w:rFonts w:ascii="Arial" w:hAnsi="Arial" w:cs="Arial"/>
        </w:rPr>
        <w:t xml:space="preserve"> on </w:t>
      </w:r>
      <w:proofErr w:type="spellStart"/>
      <w:r w:rsidRPr="006F63FF">
        <w:rPr>
          <w:rFonts w:ascii="Arial" w:hAnsi="Arial" w:cs="Arial"/>
        </w:rPr>
        <w:t>lisamine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võimalik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ainult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vabade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radade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olemasolul</w:t>
      </w:r>
      <w:proofErr w:type="spellEnd"/>
      <w:r w:rsidRPr="006F63FF">
        <w:rPr>
          <w:rFonts w:ascii="Arial" w:hAnsi="Arial" w:cs="Arial"/>
        </w:rPr>
        <w:t xml:space="preserve">. </w:t>
      </w:r>
      <w:proofErr w:type="spellStart"/>
      <w:r w:rsidRPr="006F63FF">
        <w:rPr>
          <w:rFonts w:ascii="Arial" w:hAnsi="Arial" w:cs="Arial"/>
        </w:rPr>
        <w:t>Tõkkejooksudes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kohapeal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registreerumist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ei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toimu</w:t>
      </w:r>
      <w:proofErr w:type="spellEnd"/>
      <w:r w:rsidRPr="006F63FF">
        <w:rPr>
          <w:rFonts w:ascii="Arial" w:hAnsi="Arial" w:cs="Arial"/>
        </w:rPr>
        <w:t>.</w:t>
      </w:r>
    </w:p>
    <w:p w:rsidRPr="00A942F9" w:rsidR="006F63FF" w:rsidP="006F63FF" w:rsidRDefault="006F63FF" w14:paraId="7D8F2B06" w14:textId="02DF31BC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Teatejooksudeks registreerimine ja tasumine (27 eurot võistkonna kohta) toimub võistluste sekretariaadis hiljemalt 8.</w:t>
      </w:r>
      <w:r w:rsidRPr="00A942F9" w:rsidR="009F7928">
        <w:rPr>
          <w:rFonts w:ascii="Arial" w:hAnsi="Arial" w:cs="Arial"/>
          <w:lang w:val="sv-SE"/>
        </w:rPr>
        <w:t xml:space="preserve"> augustini </w:t>
      </w:r>
      <w:r w:rsidRPr="00A942F9">
        <w:rPr>
          <w:rFonts w:ascii="Arial" w:hAnsi="Arial" w:cs="Arial"/>
          <w:lang w:val="sv-SE"/>
        </w:rPr>
        <w:t>2026 kell 15.00.</w:t>
      </w:r>
    </w:p>
    <w:p w:rsidRPr="00A942F9" w:rsidR="009F7928" w:rsidP="006F63FF" w:rsidRDefault="009F7928" w14:paraId="2270CF21" w14:textId="77777777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:rsidRPr="00A942F9" w:rsidR="007F74B7" w:rsidP="006F63FF" w:rsidRDefault="00000000" w14:paraId="367137D0" w14:textId="4783B2D7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>6. AUHINNAD</w:t>
      </w:r>
    </w:p>
    <w:p w:rsidRPr="00A942F9" w:rsidR="006F63FF" w:rsidP="006F63FF" w:rsidRDefault="006F63FF" w14:paraId="63DBF7E4" w14:textId="77777777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Baltimaade lahtiste meistrivõistluste arvestuses autasustatakse iga vanuseklassi kolme parimat kuld-, hõbe- ja pronksmedaliga sõltumata sportlase rahvusest.</w:t>
      </w:r>
    </w:p>
    <w:p w:rsidRPr="00A942F9" w:rsidR="006F63FF" w:rsidP="006F63FF" w:rsidRDefault="006F63FF" w14:paraId="08C1D207" w14:textId="77777777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Eesti meistrivõistluste arvestuses autasustatakse iga vanuseklassi kolme parimat kuld-, hõbe- ja pronksmedaliga. Eesti meistrivõistluste arvestuses saavad osaleda vaid Eesti kodakondsusega sportlased.</w:t>
      </w:r>
    </w:p>
    <w:p w:rsidRPr="00A942F9" w:rsidR="006F63FF" w:rsidP="006F63FF" w:rsidRDefault="006F63FF" w14:paraId="0EA3151D" w14:textId="77777777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Teatejooksudes osalejaid autasustatakse meenega ning medaleid välja ei anta.</w:t>
      </w:r>
    </w:p>
    <w:p w:rsidRPr="00A942F9" w:rsidR="009F7928" w:rsidP="006F63FF" w:rsidRDefault="009F7928" w14:paraId="58842430" w14:textId="77777777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:rsidRPr="00A942F9" w:rsidR="007F74B7" w:rsidP="006F63FF" w:rsidRDefault="00000000" w14:paraId="60D2DB87" w14:textId="5CC6FA7B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>7. MAJANDAMINE JA MAJUTUS</w:t>
      </w:r>
    </w:p>
    <w:p w:rsidRPr="00A942F9" w:rsidR="006F63FF" w:rsidP="006F63FF" w:rsidRDefault="006F63FF" w14:paraId="38D09BD6" w14:textId="77777777">
      <w:p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val="sv-SE"/>
        </w:rPr>
      </w:pPr>
      <w:r w:rsidRPr="00A942F9">
        <w:rPr>
          <w:rFonts w:ascii="Arial" w:hAnsi="Arial" w:eastAsia="Times New Roman" w:cs="Arial"/>
          <w:sz w:val="24"/>
          <w:szCs w:val="24"/>
          <w:lang w:val="sv-SE"/>
        </w:rPr>
        <w:t>Kõik sportlaste osavõtuga seotud kulud kannab sportlane ise või tema klubi.</w:t>
      </w:r>
    </w:p>
    <w:p w:rsidRPr="00A942F9" w:rsidR="006F63FF" w:rsidP="006F63FF" w:rsidRDefault="006F63FF" w14:paraId="35F7363C" w14:textId="5697A9FB">
      <w:p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val="sv-SE"/>
        </w:rPr>
      </w:pPr>
      <w:r w:rsidRPr="00A942F9">
        <w:rPr>
          <w:rFonts w:ascii="Arial" w:hAnsi="Arial" w:eastAsia="Times New Roman" w:cs="Arial"/>
          <w:sz w:val="24"/>
          <w:szCs w:val="24"/>
          <w:lang w:val="sv-SE"/>
        </w:rPr>
        <w:t>Korraldajad on teinud majutuse eelbroneeringu 07.08.–09.08.2026 Pärnu Rannastaadioni</w:t>
      </w:r>
      <w:r w:rsidRPr="00A942F9" w:rsidR="009F7928">
        <w:rPr>
          <w:rFonts w:ascii="Arial" w:hAnsi="Arial" w:eastAsia="Times New Roman" w:cs="Arial"/>
          <w:sz w:val="24"/>
          <w:szCs w:val="24"/>
          <w:lang w:val="sv-SE"/>
        </w:rPr>
        <w:t xml:space="preserve"> </w:t>
      </w:r>
      <w:r w:rsidRPr="00A942F9">
        <w:rPr>
          <w:rFonts w:ascii="Arial" w:hAnsi="Arial" w:eastAsia="Times New Roman" w:cs="Arial"/>
          <w:sz w:val="24"/>
          <w:szCs w:val="24"/>
          <w:lang w:val="sv-SE"/>
        </w:rPr>
        <w:t>Hostelis (</w:t>
      </w:r>
      <w:r>
        <w:fldChar w:fldCharType="begin"/>
      </w:r>
      <w:r w:rsidRPr="00A942F9">
        <w:rPr>
          <w:lang w:val="sv-SE"/>
        </w:rPr>
        <w:instrText>HYPERLINK "https://spordikeskus.parnu.ee/teenused/rannastaadioni-hostel/" \t "_new"</w:instrText>
      </w:r>
      <w:r>
        <w:fldChar w:fldCharType="separate"/>
      </w:r>
      <w:r w:rsidRPr="00A942F9">
        <w:rPr>
          <w:rFonts w:ascii="Arial" w:hAnsi="Arial" w:eastAsia="Times New Roman" w:cs="Arial"/>
          <w:color w:val="0000FF"/>
          <w:sz w:val="24"/>
          <w:szCs w:val="24"/>
          <w:u w:val="single"/>
          <w:lang w:val="sv-SE"/>
        </w:rPr>
        <w:t>https://spordikeskus.parnu.ee/teenused/rannastaadioni-hostel/</w:t>
      </w:r>
      <w:r>
        <w:fldChar w:fldCharType="end"/>
      </w:r>
      <w:r w:rsidRPr="00A942F9">
        <w:rPr>
          <w:rFonts w:ascii="Arial" w:hAnsi="Arial" w:eastAsia="Times New Roman" w:cs="Arial"/>
          <w:sz w:val="24"/>
          <w:szCs w:val="24"/>
          <w:lang w:val="sv-SE"/>
        </w:rPr>
        <w:t>, e-mail: rannastaadion@spordikeskus.parnu.ee, tel: +372 525 3005).</w:t>
      </w:r>
    </w:p>
    <w:p w:rsidRPr="00A942F9" w:rsidR="006F63FF" w:rsidP="006F63FF" w:rsidRDefault="006F63FF" w14:paraId="67E87F4D" w14:textId="77777777">
      <w:p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val="sv-SE"/>
        </w:rPr>
      </w:pPr>
      <w:r w:rsidRPr="00A942F9">
        <w:rPr>
          <w:rFonts w:ascii="Arial" w:hAnsi="Arial" w:eastAsia="Times New Roman" w:cs="Arial"/>
          <w:sz w:val="24"/>
          <w:szCs w:val="24"/>
          <w:lang w:val="sv-SE"/>
        </w:rPr>
        <w:t>Majutuse huvi korral peab sportlane ise Rannastaadioni Hosteliga ühendust võtma ja täitma hosteli broneerimistingimusi.</w:t>
      </w:r>
    </w:p>
    <w:p w:rsidRPr="006F63FF" w:rsidR="006F63FF" w:rsidP="006F63FF" w:rsidRDefault="006F63FF" w14:paraId="5D688F34" w14:textId="77777777">
      <w:p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</w:rPr>
      </w:pPr>
      <w:proofErr w:type="spellStart"/>
      <w:r w:rsidRPr="006F63FF">
        <w:rPr>
          <w:rFonts w:ascii="Arial" w:hAnsi="Arial" w:eastAsia="Times New Roman" w:cs="Arial"/>
          <w:b/>
          <w:bCs/>
          <w:sz w:val="24"/>
          <w:szCs w:val="24"/>
        </w:rPr>
        <w:t>Majutuspakkumise</w:t>
      </w:r>
      <w:proofErr w:type="spellEnd"/>
      <w:r w:rsidRPr="006F63FF"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proofErr w:type="spellStart"/>
      <w:r w:rsidRPr="006F63FF">
        <w:rPr>
          <w:rFonts w:ascii="Arial" w:hAnsi="Arial" w:eastAsia="Times New Roman" w:cs="Arial"/>
          <w:b/>
          <w:bCs/>
          <w:sz w:val="24"/>
          <w:szCs w:val="24"/>
        </w:rPr>
        <w:t>broneerimistingimused</w:t>
      </w:r>
      <w:proofErr w:type="spellEnd"/>
      <w:r w:rsidRPr="006F63FF">
        <w:rPr>
          <w:rFonts w:ascii="Arial" w:hAnsi="Arial" w:eastAsia="Times New Roman" w:cs="Arial"/>
          <w:b/>
          <w:bCs/>
          <w:sz w:val="24"/>
          <w:szCs w:val="24"/>
        </w:rPr>
        <w:t>:</w:t>
      </w:r>
    </w:p>
    <w:p w:rsidRPr="00A942F9" w:rsidR="006F63FF" w:rsidP="006F63FF" w:rsidRDefault="006F63FF" w14:paraId="0F4A9CC1" w14:textId="7777777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val="sv-SE"/>
        </w:rPr>
      </w:pPr>
      <w:r w:rsidRPr="00A942F9">
        <w:rPr>
          <w:rFonts w:ascii="Arial" w:hAnsi="Arial" w:eastAsia="Times New Roman" w:cs="Arial"/>
          <w:sz w:val="24"/>
          <w:szCs w:val="24"/>
          <w:lang w:val="sv-SE"/>
        </w:rPr>
        <w:t xml:space="preserve">Broneeringut on võimalik tasuta tühistada kuni 14 päeva enne saabumist. </w:t>
      </w:r>
    </w:p>
    <w:p w:rsidRPr="00A942F9" w:rsidR="006F63FF" w:rsidP="006F63FF" w:rsidRDefault="006F63FF" w14:paraId="3C6C49F1" w14:textId="7777777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val="sv-SE"/>
        </w:rPr>
      </w:pPr>
      <w:r w:rsidRPr="00A942F9">
        <w:rPr>
          <w:rFonts w:ascii="Arial" w:hAnsi="Arial" w:eastAsia="Times New Roman" w:cs="Arial"/>
          <w:sz w:val="24"/>
          <w:szCs w:val="24"/>
          <w:lang w:val="sv-SE"/>
        </w:rPr>
        <w:t xml:space="preserve">Hilisemal tühistamisel (14 päeva või vähem enne saabumist) tuleb tasuda 50% toa maksumusest kogu broneeritud perioodi eest. </w:t>
      </w:r>
    </w:p>
    <w:p w:rsidRPr="00A942F9" w:rsidR="006F63FF" w:rsidP="006F63FF" w:rsidRDefault="006F63FF" w14:paraId="215D7460" w14:textId="7777777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val="sv-SE"/>
        </w:rPr>
      </w:pPr>
      <w:r w:rsidRPr="00A942F9">
        <w:rPr>
          <w:rFonts w:ascii="Arial" w:hAnsi="Arial" w:eastAsia="Times New Roman" w:cs="Arial"/>
          <w:sz w:val="24"/>
          <w:szCs w:val="24"/>
          <w:lang w:val="sv-SE"/>
        </w:rPr>
        <w:t xml:space="preserve">Kui broneering tühistatakse saabumispäeval või kui ei ilmu kohale, tuleb tasuda 100% toa maksumusest kogu broneeritud perioodi eest. </w:t>
      </w:r>
    </w:p>
    <w:p w:rsidRPr="00A942F9" w:rsidR="006F63FF" w:rsidP="006F63FF" w:rsidRDefault="006F63FF" w14:paraId="194647D7" w14:textId="7777777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val="sv-SE"/>
        </w:rPr>
      </w:pPr>
      <w:r w:rsidRPr="00A942F9">
        <w:rPr>
          <w:rFonts w:ascii="Arial" w:hAnsi="Arial" w:eastAsia="Times New Roman" w:cs="Arial"/>
          <w:sz w:val="24"/>
          <w:szCs w:val="24"/>
          <w:lang w:val="sv-SE"/>
        </w:rPr>
        <w:t xml:space="preserve">Lõplik toa kasutajate nimekiri ja tubade jaotus tuleb esitada hiljemalt 5 päeva enne saabumist. </w:t>
      </w:r>
    </w:p>
    <w:p w:rsidRPr="00A942F9" w:rsidR="006F63FF" w:rsidP="006F63FF" w:rsidRDefault="006F63FF" w14:paraId="383EC917" w14:textId="7777777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val="sv-SE"/>
        </w:rPr>
      </w:pPr>
      <w:r w:rsidRPr="00A942F9">
        <w:rPr>
          <w:rFonts w:ascii="Arial" w:hAnsi="Arial" w:eastAsia="Times New Roman" w:cs="Arial"/>
          <w:sz w:val="24"/>
          <w:szCs w:val="24"/>
          <w:lang w:val="sv-SE"/>
        </w:rPr>
        <w:t xml:space="preserve">Tingimuste leevendamine on võimalik erakorralistel asjaoludel, kui see on kirjalikult majutajaga kooskõlastatud. </w:t>
      </w:r>
    </w:p>
    <w:p w:rsidRPr="006F63FF" w:rsidR="006F63FF" w:rsidP="006F63FF" w:rsidRDefault="006F63FF" w14:paraId="5BB543DB" w14:textId="77777777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</w:rPr>
      </w:pPr>
      <w:proofErr w:type="spellStart"/>
      <w:r w:rsidRPr="006F63FF">
        <w:rPr>
          <w:rFonts w:ascii="Arial" w:hAnsi="Arial" w:eastAsia="Times New Roman" w:cs="Arial"/>
          <w:sz w:val="24"/>
          <w:szCs w:val="24"/>
        </w:rPr>
        <w:t>Võimalusel</w:t>
      </w:r>
      <w:proofErr w:type="spellEnd"/>
      <w:r w:rsidRPr="006F63FF">
        <w:rPr>
          <w:rFonts w:ascii="Arial" w:hAnsi="Arial" w:eastAsia="Times New Roman" w:cs="Arial"/>
          <w:sz w:val="24"/>
          <w:szCs w:val="24"/>
        </w:rPr>
        <w:t xml:space="preserve"> </w:t>
      </w:r>
      <w:proofErr w:type="spellStart"/>
      <w:r w:rsidRPr="006F63FF">
        <w:rPr>
          <w:rFonts w:ascii="Arial" w:hAnsi="Arial" w:eastAsia="Times New Roman" w:cs="Arial"/>
          <w:sz w:val="24"/>
          <w:szCs w:val="24"/>
        </w:rPr>
        <w:t>pakutakse</w:t>
      </w:r>
      <w:proofErr w:type="spellEnd"/>
      <w:r w:rsidRPr="006F63FF">
        <w:rPr>
          <w:rFonts w:ascii="Arial" w:hAnsi="Arial" w:eastAsia="Times New Roman" w:cs="Arial"/>
          <w:sz w:val="24"/>
          <w:szCs w:val="24"/>
        </w:rPr>
        <w:t xml:space="preserve"> </w:t>
      </w:r>
      <w:proofErr w:type="spellStart"/>
      <w:r w:rsidRPr="006F63FF">
        <w:rPr>
          <w:rFonts w:ascii="Arial" w:hAnsi="Arial" w:eastAsia="Times New Roman" w:cs="Arial"/>
          <w:sz w:val="24"/>
          <w:szCs w:val="24"/>
        </w:rPr>
        <w:t>tühistatud</w:t>
      </w:r>
      <w:proofErr w:type="spellEnd"/>
      <w:r w:rsidRPr="006F63FF">
        <w:rPr>
          <w:rFonts w:ascii="Arial" w:hAnsi="Arial" w:eastAsia="Times New Roman" w:cs="Arial"/>
          <w:sz w:val="24"/>
          <w:szCs w:val="24"/>
        </w:rPr>
        <w:t xml:space="preserve"> </w:t>
      </w:r>
      <w:proofErr w:type="spellStart"/>
      <w:r w:rsidRPr="006F63FF">
        <w:rPr>
          <w:rFonts w:ascii="Arial" w:hAnsi="Arial" w:eastAsia="Times New Roman" w:cs="Arial"/>
          <w:sz w:val="24"/>
          <w:szCs w:val="24"/>
        </w:rPr>
        <w:t>broneeringu</w:t>
      </w:r>
      <w:proofErr w:type="spellEnd"/>
      <w:r w:rsidRPr="006F63FF">
        <w:rPr>
          <w:rFonts w:ascii="Arial" w:hAnsi="Arial" w:eastAsia="Times New Roman" w:cs="Arial"/>
          <w:sz w:val="24"/>
          <w:szCs w:val="24"/>
        </w:rPr>
        <w:t xml:space="preserve"> </w:t>
      </w:r>
      <w:proofErr w:type="spellStart"/>
      <w:r w:rsidRPr="006F63FF">
        <w:rPr>
          <w:rFonts w:ascii="Arial" w:hAnsi="Arial" w:eastAsia="Times New Roman" w:cs="Arial"/>
          <w:sz w:val="24"/>
          <w:szCs w:val="24"/>
        </w:rPr>
        <w:t>asemel</w:t>
      </w:r>
      <w:proofErr w:type="spellEnd"/>
      <w:r w:rsidRPr="006F63FF">
        <w:rPr>
          <w:rFonts w:ascii="Arial" w:hAnsi="Arial" w:eastAsia="Times New Roman" w:cs="Arial"/>
          <w:sz w:val="24"/>
          <w:szCs w:val="24"/>
        </w:rPr>
        <w:t xml:space="preserve"> </w:t>
      </w:r>
      <w:proofErr w:type="spellStart"/>
      <w:r w:rsidRPr="006F63FF">
        <w:rPr>
          <w:rFonts w:ascii="Arial" w:hAnsi="Arial" w:eastAsia="Times New Roman" w:cs="Arial"/>
          <w:sz w:val="24"/>
          <w:szCs w:val="24"/>
        </w:rPr>
        <w:t>kuupäevade</w:t>
      </w:r>
      <w:proofErr w:type="spellEnd"/>
      <w:r w:rsidRPr="006F63FF">
        <w:rPr>
          <w:rFonts w:ascii="Arial" w:hAnsi="Arial" w:eastAsia="Times New Roman" w:cs="Arial"/>
          <w:sz w:val="24"/>
          <w:szCs w:val="24"/>
        </w:rPr>
        <w:t xml:space="preserve"> </w:t>
      </w:r>
      <w:proofErr w:type="spellStart"/>
      <w:r w:rsidRPr="006F63FF">
        <w:rPr>
          <w:rFonts w:ascii="Arial" w:hAnsi="Arial" w:eastAsia="Times New Roman" w:cs="Arial"/>
          <w:sz w:val="24"/>
          <w:szCs w:val="24"/>
        </w:rPr>
        <w:t>muutmise</w:t>
      </w:r>
      <w:proofErr w:type="spellEnd"/>
      <w:r w:rsidRPr="006F63FF">
        <w:rPr>
          <w:rFonts w:ascii="Arial" w:hAnsi="Arial" w:eastAsia="Times New Roman" w:cs="Arial"/>
          <w:sz w:val="24"/>
          <w:szCs w:val="24"/>
        </w:rPr>
        <w:t xml:space="preserve"> </w:t>
      </w:r>
      <w:proofErr w:type="spellStart"/>
      <w:r w:rsidRPr="006F63FF">
        <w:rPr>
          <w:rFonts w:ascii="Arial" w:hAnsi="Arial" w:eastAsia="Times New Roman" w:cs="Arial"/>
          <w:sz w:val="24"/>
          <w:szCs w:val="24"/>
        </w:rPr>
        <w:t>varianti</w:t>
      </w:r>
      <w:proofErr w:type="spellEnd"/>
      <w:r w:rsidRPr="006F63FF">
        <w:rPr>
          <w:rFonts w:ascii="Arial" w:hAnsi="Arial" w:eastAsia="Times New Roman" w:cs="Arial"/>
          <w:sz w:val="24"/>
          <w:szCs w:val="24"/>
        </w:rPr>
        <w:t>.</w:t>
      </w:r>
    </w:p>
    <w:p w:rsidR="009F7928" w:rsidP="006F63FF" w:rsidRDefault="009F7928" w14:paraId="713FFA1A" w14:textId="77777777">
      <w:pPr>
        <w:spacing w:line="360" w:lineRule="auto"/>
        <w:jc w:val="both"/>
        <w:rPr>
          <w:rFonts w:ascii="Arial" w:hAnsi="Arial" w:cs="Arial"/>
          <w:b/>
        </w:rPr>
      </w:pPr>
    </w:p>
    <w:p w:rsidRPr="006F63FF" w:rsidR="007F74B7" w:rsidP="006F63FF" w:rsidRDefault="00000000" w14:paraId="77872E54" w14:textId="58773BDA">
      <w:pPr>
        <w:spacing w:line="360" w:lineRule="auto"/>
        <w:jc w:val="both"/>
        <w:rPr>
          <w:rFonts w:ascii="Arial" w:hAnsi="Arial" w:cs="Arial"/>
        </w:rPr>
      </w:pPr>
      <w:r w:rsidRPr="006F63FF">
        <w:rPr>
          <w:rFonts w:ascii="Arial" w:hAnsi="Arial" w:cs="Arial"/>
          <w:b/>
        </w:rPr>
        <w:t>8. ÜLDINE</w:t>
      </w:r>
    </w:p>
    <w:p w:rsidRPr="00A942F9" w:rsidR="006F63FF" w:rsidP="006F63FF" w:rsidRDefault="006F63FF" w14:paraId="4EDC92CC" w14:textId="77777777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Kõik võistlejad vastutavad ise oma tervisliku seisundi eest. Registreerides võistlustele kinnitab võistleja, et ta vastutab oma tervise mistahes kahjustamise eest.</w:t>
      </w:r>
    </w:p>
    <w:p w:rsidRPr="00A942F9" w:rsidR="006F63FF" w:rsidP="006F63FF" w:rsidRDefault="006F63FF" w14:paraId="7EF86E61" w14:textId="77777777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Kaasvõistlejaid ohustav tegevus võistluspaigas toob kaasa võistleja kohese diskvalifitseerimise ala vanemkohtuniku poolt, mille kinnitab võistluste peakohtunik.</w:t>
      </w:r>
    </w:p>
    <w:p w:rsidRPr="00A942F9" w:rsidR="006F63FF" w:rsidP="006F63FF" w:rsidRDefault="006F63FF" w14:paraId="1BAF7866" w14:textId="3F8CF8F6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 xml:space="preserve">Võistluspaigas on sportlasele lubatud </w:t>
      </w:r>
      <w:r w:rsidRPr="00A942F9" w:rsidR="009F7928">
        <w:rPr>
          <w:rFonts w:ascii="Arial" w:hAnsi="Arial" w:cs="Arial"/>
          <w:lang w:val="sv-SE"/>
        </w:rPr>
        <w:t>kaks</w:t>
      </w:r>
      <w:r w:rsidRPr="00A942F9">
        <w:rPr>
          <w:rFonts w:ascii="Arial" w:hAnsi="Arial" w:cs="Arial"/>
          <w:lang w:val="sv-SE"/>
        </w:rPr>
        <w:t xml:space="preserve"> proovikatset. Heitevahendid tuuakse kohale 30 minutit enne ala algust.</w:t>
      </w:r>
    </w:p>
    <w:p w:rsidRPr="00A942F9" w:rsidR="006F63FF" w:rsidP="006F63FF" w:rsidRDefault="006F63FF" w14:paraId="35AAAFF5" w14:textId="6F9D756F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Lubatud on kasutada oma vahendeid (kuul, ketas, raskus, vasar ja oda), mis esitatakse kaalumisele 1 tund enne ala algust 100 m finišipaiga</w:t>
      </w:r>
      <w:r w:rsidRPr="00A942F9" w:rsidR="005C7959">
        <w:rPr>
          <w:rFonts w:ascii="Arial" w:hAnsi="Arial" w:cs="Arial"/>
          <w:lang w:val="sv-SE"/>
        </w:rPr>
        <w:t xml:space="preserve"> juures.</w:t>
      </w:r>
    </w:p>
    <w:p w:rsidRPr="00A942F9" w:rsidR="006F63FF" w:rsidP="006F63FF" w:rsidRDefault="006F63FF" w14:paraId="702D07BE" w14:textId="77777777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>Mitme ala samaaegsel toimumisel saab sportlane hüpetes ja heidetes viia oma katse vajadusel vooru lõppu, kuid mitte kaugemale (vastasel juhul jääb katse vahele). Katseid ette teha ei saa.</w:t>
      </w:r>
    </w:p>
    <w:p w:rsidRPr="00A942F9" w:rsidR="007F74B7" w:rsidP="006F63FF" w:rsidRDefault="00000000" w14:paraId="3602357D" w14:textId="77777777">
      <w:pPr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b/>
          <w:lang w:val="sv-SE"/>
        </w:rPr>
        <w:t>9. KORRALDAJA</w:t>
      </w:r>
    </w:p>
    <w:p w:rsidRPr="00A942F9" w:rsidR="006F63FF" w:rsidP="006F63FF" w:rsidRDefault="006F63FF" w14:paraId="3440625E" w14:textId="77AEA4DF">
      <w:pPr>
        <w:pStyle w:val="NormalWeb"/>
        <w:spacing w:line="360" w:lineRule="auto"/>
        <w:jc w:val="both"/>
        <w:rPr>
          <w:rFonts w:ascii="Arial" w:hAnsi="Arial" w:cs="Arial"/>
          <w:lang w:val="sv-SE"/>
        </w:rPr>
      </w:pPr>
      <w:r w:rsidRPr="00A942F9">
        <w:rPr>
          <w:rFonts w:ascii="Arial" w:hAnsi="Arial" w:cs="Arial"/>
          <w:lang w:val="sv-SE"/>
        </w:rPr>
        <w:t xml:space="preserve">Võistluste peakorraldaja on Eesti Kergejõustikuveteranide Assotsiatsioon (EKVA, </w:t>
      </w:r>
      <w:r w:rsidR="009F7928">
        <w:fldChar w:fldCharType="begin"/>
      </w:r>
      <w:r w:rsidRPr="00A942F9" w:rsidR="009F7928">
        <w:rPr>
          <w:lang w:val="sv-SE"/>
        </w:rPr>
        <w:instrText>HYPERLINK "http://www.ekva.ee"</w:instrText>
      </w:r>
      <w:r w:rsidR="009F7928">
        <w:fldChar w:fldCharType="separate"/>
      </w:r>
      <w:r w:rsidRPr="00A942F9" w:rsidR="009F7928">
        <w:rPr>
          <w:rStyle w:val="Hyperlink"/>
          <w:rFonts w:ascii="Arial" w:hAnsi="Arial" w:cs="Arial"/>
          <w:lang w:val="sv-SE"/>
        </w:rPr>
        <w:t>www.ekva.ee</w:t>
      </w:r>
      <w:r w:rsidR="009F7928">
        <w:fldChar w:fldCharType="end"/>
      </w:r>
      <w:r w:rsidRPr="00A942F9">
        <w:rPr>
          <w:rFonts w:ascii="Arial" w:hAnsi="Arial" w:cs="Arial"/>
          <w:lang w:val="sv-SE"/>
        </w:rPr>
        <w:t>, e-mail: ekva@ekva.ee, tel: +372 5114505) Eesti Kergejõustikuliidu volitusel.</w:t>
      </w:r>
    </w:p>
    <w:p w:rsidRPr="006F63FF" w:rsidR="006F63FF" w:rsidP="006F63FF" w:rsidRDefault="006F63FF" w14:paraId="250A748F" w14:textId="44B4934C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A3DF0F6" w:rsidR="006F63FF">
        <w:rPr>
          <w:rFonts w:ascii="Arial" w:hAnsi="Arial" w:cs="Arial"/>
        </w:rPr>
        <w:t>Peakorraldaja</w:t>
      </w:r>
      <w:proofErr w:type="spellEnd"/>
      <w:r w:rsidRPr="0A3DF0F6" w:rsidR="006F63FF">
        <w:rPr>
          <w:rFonts w:ascii="Arial" w:hAnsi="Arial" w:cs="Arial"/>
        </w:rPr>
        <w:t xml:space="preserve">: Andrus </w:t>
      </w:r>
      <w:proofErr w:type="spellStart"/>
      <w:r w:rsidRPr="0A3DF0F6" w:rsidR="006F63FF">
        <w:rPr>
          <w:rFonts w:ascii="Arial" w:hAnsi="Arial" w:cs="Arial"/>
        </w:rPr>
        <w:t>Mutli</w:t>
      </w:r>
      <w:proofErr w:type="spellEnd"/>
      <w:r w:rsidRPr="0A3DF0F6" w:rsidR="006F63FF">
        <w:rPr>
          <w:rFonts w:ascii="Arial" w:hAnsi="Arial" w:cs="Arial"/>
        </w:rPr>
        <w:t xml:space="preserve"> (e-mail: andrus@vennad.ee, </w:t>
      </w:r>
      <w:proofErr w:type="spellStart"/>
      <w:r w:rsidRPr="0A3DF0F6" w:rsidR="006F63FF">
        <w:rPr>
          <w:rFonts w:ascii="Arial" w:hAnsi="Arial" w:cs="Arial"/>
        </w:rPr>
        <w:t>tel</w:t>
      </w:r>
      <w:proofErr w:type="spellEnd"/>
      <w:r w:rsidRPr="0A3DF0F6" w:rsidR="006F63FF">
        <w:rPr>
          <w:rFonts w:ascii="Arial" w:hAnsi="Arial" w:cs="Arial"/>
        </w:rPr>
        <w:t>: +372 5051056)</w:t>
      </w:r>
      <w:r w:rsidRPr="0A3DF0F6" w:rsidR="009F7928">
        <w:rPr>
          <w:rFonts w:ascii="Arial" w:hAnsi="Arial" w:cs="Arial"/>
        </w:rPr>
        <w:t>.</w:t>
      </w:r>
    </w:p>
    <w:p w:rsidRPr="006F63FF" w:rsidR="006F63FF" w:rsidP="006F63FF" w:rsidRDefault="006F63FF" w14:paraId="5E572BCE" w14:textId="1AD92354">
      <w:pPr>
        <w:spacing w:line="360" w:lineRule="auto"/>
        <w:rPr>
          <w:rFonts w:ascii="Arial" w:hAnsi="Arial" w:cs="Arial"/>
          <w:b/>
        </w:rPr>
      </w:pPr>
      <w:r w:rsidRPr="006F63FF">
        <w:rPr>
          <w:rFonts w:ascii="Arial" w:hAnsi="Arial" w:cs="Arial"/>
          <w:b/>
        </w:rPr>
        <w:t>VÕISTLUSTE AJAKAVA</w:t>
      </w:r>
    </w:p>
    <w:p w:rsidR="003E6EBD" w:rsidP="003E6EBD" w:rsidRDefault="00000000" w14:paraId="6A82A632" w14:textId="56D6608A">
      <w:pPr>
        <w:spacing w:line="360" w:lineRule="auto"/>
        <w:rPr>
          <w:rFonts w:ascii="Arial" w:hAnsi="Arial" w:cs="Arial"/>
          <w:b/>
        </w:rPr>
      </w:pPr>
      <w:r w:rsidRPr="006F63FF">
        <w:rPr>
          <w:rFonts w:ascii="Arial" w:hAnsi="Arial" w:cs="Arial"/>
          <w:b/>
        </w:rPr>
        <w:t>LAUPÄEV, 8. august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835"/>
        <w:gridCol w:w="2590"/>
      </w:tblGrid>
      <w:tr w:rsidRPr="00A942F9" w:rsidR="00A942F9" w:rsidTr="0A3DF0F6" w14:paraId="443B5B61" w14:textId="77777777">
        <w:tc>
          <w:tcPr>
            <w:tcW w:w="1271" w:type="dxa"/>
            <w:tcMar/>
          </w:tcPr>
          <w:p w:rsidRPr="005E7A73" w:rsidR="00A942F9" w:rsidP="005E7A73" w:rsidRDefault="00A942F9" w14:paraId="2F5CE7E7" w14:textId="7777777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sz w:val="16"/>
                <w:szCs w:val="16"/>
                <w:lang w:val="sv-SE"/>
              </w:rPr>
              <w:t>Kellaaeg</w:t>
            </w:r>
          </w:p>
        </w:tc>
        <w:tc>
          <w:tcPr>
            <w:tcW w:w="2126" w:type="dxa"/>
            <w:tcMar/>
          </w:tcPr>
          <w:p w:rsidRPr="005E7A73" w:rsidR="00A942F9" w:rsidP="005E7A73" w:rsidRDefault="00A942F9" w14:paraId="1A3957AC" w14:textId="7777777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sz w:val="16"/>
                <w:szCs w:val="16"/>
                <w:lang w:val="sv-SE"/>
              </w:rPr>
              <w:t>Ala</w:t>
            </w:r>
          </w:p>
        </w:tc>
        <w:tc>
          <w:tcPr>
            <w:tcW w:w="2835" w:type="dxa"/>
            <w:tcMar/>
          </w:tcPr>
          <w:p w:rsidRPr="005E7A73" w:rsidR="00A942F9" w:rsidP="005E7A73" w:rsidRDefault="00A942F9" w14:paraId="24E5114A" w14:textId="0777743D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sz w:val="16"/>
                <w:szCs w:val="16"/>
                <w:lang w:val="sv-SE"/>
              </w:rPr>
              <w:t>Vanuseklass</w:t>
            </w:r>
          </w:p>
        </w:tc>
        <w:tc>
          <w:tcPr>
            <w:tcW w:w="2590" w:type="dxa"/>
            <w:tcMar/>
          </w:tcPr>
          <w:p w:rsidRPr="005E7A73" w:rsidR="00A942F9" w:rsidP="005E7A73" w:rsidRDefault="00A942F9" w14:paraId="02D51961" w14:textId="7777777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sz w:val="16"/>
                <w:szCs w:val="16"/>
                <w:lang w:val="sv-SE"/>
              </w:rPr>
              <w:t>Asukoht</w:t>
            </w:r>
          </w:p>
        </w:tc>
      </w:tr>
      <w:tr w:rsidRPr="00A942F9" w:rsidR="00A942F9" w:rsidTr="0A3DF0F6" w14:paraId="09B6E49B" w14:textId="77777777">
        <w:tc>
          <w:tcPr>
            <w:tcW w:w="1271" w:type="dxa"/>
            <w:tcMar/>
          </w:tcPr>
          <w:p w:rsidRPr="00A942F9" w:rsidR="00A942F9" w:rsidP="005E7A73" w:rsidRDefault="00A942F9" w14:paraId="342D7A79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10:00</w:t>
            </w:r>
          </w:p>
        </w:tc>
        <w:tc>
          <w:tcPr>
            <w:tcW w:w="2126" w:type="dxa"/>
            <w:tcMar/>
          </w:tcPr>
          <w:p w:rsidRPr="00A942F9" w:rsidR="00A942F9" w:rsidP="0A3DF0F6" w:rsidRDefault="00A942F9" w14:paraId="4FC04375" w14:textId="4906DF0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A3DF0F6" w:rsidR="26355360">
              <w:rPr>
                <w:rFonts w:ascii="Arial" w:hAnsi="Arial" w:cs="Arial"/>
                <w:sz w:val="16"/>
                <w:szCs w:val="16"/>
                <w:lang w:val="sv-SE"/>
              </w:rPr>
              <w:t>3000 m k</w:t>
            </w:r>
            <w:r w:rsidRPr="0A3DF0F6" w:rsidR="00A942F9">
              <w:rPr>
                <w:rFonts w:ascii="Arial" w:hAnsi="Arial" w:cs="Arial"/>
                <w:sz w:val="16"/>
                <w:szCs w:val="16"/>
                <w:lang w:val="sv-SE"/>
              </w:rPr>
              <w:t>äimine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1DE8AEA1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M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02802923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</w:tr>
      <w:tr w:rsidRPr="00A942F9" w:rsidR="00A942F9" w:rsidTr="0A3DF0F6" w14:paraId="70382E22" w14:textId="77777777">
        <w:tc>
          <w:tcPr>
            <w:tcW w:w="1271" w:type="dxa"/>
            <w:tcMar/>
          </w:tcPr>
          <w:p w:rsidRPr="00A942F9" w:rsidR="00A942F9" w:rsidP="005E7A73" w:rsidRDefault="00A942F9" w14:paraId="486CCD53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10:25</w:t>
            </w:r>
          </w:p>
        </w:tc>
        <w:tc>
          <w:tcPr>
            <w:tcW w:w="2126" w:type="dxa"/>
            <w:tcMar/>
          </w:tcPr>
          <w:p w:rsidRPr="00A942F9" w:rsidR="00A942F9" w:rsidP="0A3DF0F6" w:rsidRDefault="00A942F9" w14:paraId="110DD0C6" w14:textId="11162FC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A3DF0F6" w:rsidR="397F2AF0">
              <w:rPr>
                <w:rFonts w:ascii="Arial" w:hAnsi="Arial" w:cs="Arial"/>
                <w:sz w:val="16"/>
                <w:szCs w:val="16"/>
                <w:lang w:val="sv-SE"/>
              </w:rPr>
              <w:t>3000 m k</w:t>
            </w:r>
            <w:r w:rsidRPr="0A3DF0F6" w:rsidR="00A942F9">
              <w:rPr>
                <w:rFonts w:ascii="Arial" w:hAnsi="Arial" w:cs="Arial"/>
                <w:sz w:val="16"/>
                <w:szCs w:val="16"/>
                <w:lang w:val="sv-SE"/>
              </w:rPr>
              <w:t>äimine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5A0EE823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08EC6700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</w:tr>
      <w:tr w:rsidRPr="00A942F9" w:rsidR="00A942F9" w:rsidTr="0A3DF0F6" w14:paraId="4766B399" w14:textId="77777777">
        <w:tc>
          <w:tcPr>
            <w:tcW w:w="1271" w:type="dxa"/>
            <w:tcMar/>
          </w:tcPr>
          <w:p w:rsidRPr="00A942F9" w:rsidR="00A942F9" w:rsidP="005E7A73" w:rsidRDefault="00A942F9" w14:paraId="364EC4F7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10:50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06E6FFE4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Võistluste avamine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66F37E3B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  <w:tc>
          <w:tcPr>
            <w:tcW w:w="2590" w:type="dxa"/>
            <w:tcMar/>
          </w:tcPr>
          <w:p w:rsidRPr="00A942F9" w:rsidR="00A942F9" w:rsidP="005E7A73" w:rsidRDefault="00A942F9" w14:paraId="263E8450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</w:tr>
      <w:tr w:rsidRPr="00A942F9" w:rsidR="00A942F9" w:rsidTr="0A3DF0F6" w14:paraId="104E28F6" w14:textId="77777777">
        <w:tc>
          <w:tcPr>
            <w:tcW w:w="1271" w:type="dxa"/>
            <w:tcMar/>
          </w:tcPr>
          <w:p w:rsidRPr="00A942F9" w:rsidR="00A942F9" w:rsidP="005E7A73" w:rsidRDefault="00A942F9" w14:paraId="4A04D9CF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11:10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3724C340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Kuulitõuge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18633B0E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N55–N85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31DD4288" w14:textId="43C00E44">
            <w:pPr>
              <w:spacing w:line="360" w:lineRule="auto"/>
            </w:pPr>
            <w:r w:rsidRPr="0A3DF0F6" w:rsidR="2D5A7D92">
              <w:rPr>
                <w:rFonts w:ascii="Arial" w:hAnsi="Arial" w:cs="Arial"/>
                <w:sz w:val="16"/>
                <w:szCs w:val="16"/>
                <w:lang w:val="sv-SE"/>
              </w:rPr>
              <w:t>peaväljak</w:t>
            </w:r>
          </w:p>
        </w:tc>
      </w:tr>
      <w:tr w:rsidRPr="00A942F9" w:rsidR="00A942F9" w:rsidTr="0A3DF0F6" w14:paraId="332CA7C0" w14:textId="77777777">
        <w:tc>
          <w:tcPr>
            <w:tcW w:w="1271" w:type="dxa"/>
            <w:tcMar/>
          </w:tcPr>
          <w:p w:rsidRPr="00A942F9" w:rsidR="00A942F9" w:rsidP="005E7A73" w:rsidRDefault="00A942F9" w14:paraId="218618C5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11:10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30710845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Kettaheide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7B571C93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M55–M65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57F0279D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peaväljak</w:t>
            </w:r>
          </w:p>
        </w:tc>
      </w:tr>
      <w:tr w:rsidRPr="00A942F9" w:rsidR="00A942F9" w:rsidTr="0A3DF0F6" w14:paraId="1B2B2C94" w14:textId="77777777">
        <w:tc>
          <w:tcPr>
            <w:tcW w:w="1271" w:type="dxa"/>
            <w:tcMar/>
          </w:tcPr>
          <w:p w:rsidRPr="00A942F9" w:rsidR="00A942F9" w:rsidP="005E7A73" w:rsidRDefault="00A942F9" w14:paraId="532C31F0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11:10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61849F13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Vasaraheide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37D78268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N35–N50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61B295D6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harjutusväljak</w:t>
            </w:r>
          </w:p>
        </w:tc>
      </w:tr>
      <w:tr w:rsidRPr="00A942F9" w:rsidR="00A942F9" w:rsidTr="0A3DF0F6" w14:paraId="464B9FFF" w14:textId="77777777">
        <w:tc>
          <w:tcPr>
            <w:tcW w:w="1271" w:type="dxa"/>
            <w:tcMar/>
          </w:tcPr>
          <w:p w:rsidRPr="00A942F9" w:rsidR="00A942F9" w:rsidP="005E7A73" w:rsidRDefault="00A942F9" w14:paraId="6259EA94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11:10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2E890E2D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100 m jooks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5AF1A917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M35+ (alustavad nooremad)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03F0C1E8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</w:tr>
      <w:tr w:rsidRPr="00A942F9" w:rsidR="00A942F9" w:rsidTr="0A3DF0F6" w14:paraId="3C5A5893" w14:textId="77777777">
        <w:tc>
          <w:tcPr>
            <w:tcW w:w="1271" w:type="dxa"/>
            <w:tcMar/>
          </w:tcPr>
          <w:p w:rsidRPr="00A942F9" w:rsidR="00A942F9" w:rsidP="005E7A73" w:rsidRDefault="00A942F9" w14:paraId="5E45D4BF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11:10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37FF9ECB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Odavise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647BB1CD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M70+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7861006D" w14:textId="720DF6D9">
            <w:pPr>
              <w:spacing w:line="360" w:lineRule="auto"/>
            </w:pPr>
            <w:r w:rsidRPr="0A3DF0F6" w:rsidR="56890A78">
              <w:rPr>
                <w:rFonts w:ascii="Arial" w:hAnsi="Arial" w:cs="Arial"/>
                <w:sz w:val="16"/>
                <w:szCs w:val="16"/>
                <w:lang w:val="sv-SE"/>
              </w:rPr>
              <w:t>peaväljak</w:t>
            </w:r>
          </w:p>
        </w:tc>
      </w:tr>
      <w:tr w:rsidRPr="00A942F9" w:rsidR="00A942F9" w:rsidTr="0A3DF0F6" w14:paraId="45AA6F1C" w14:textId="77777777">
        <w:tc>
          <w:tcPr>
            <w:tcW w:w="1271" w:type="dxa"/>
            <w:tcMar/>
          </w:tcPr>
          <w:p w:rsidRPr="00A942F9" w:rsidR="00A942F9" w:rsidP="005E7A73" w:rsidRDefault="00A942F9" w14:paraId="7104C65B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11:30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5F3A91C9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100 m jooks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64F7A841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N35+ (alustavad nooremad)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0BFEB675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</w:tr>
      <w:tr w:rsidRPr="00A942F9" w:rsidR="00A942F9" w:rsidTr="0A3DF0F6" w14:paraId="1A6549FF" w14:textId="77777777">
        <w:tc>
          <w:tcPr>
            <w:tcW w:w="1271" w:type="dxa"/>
            <w:tcMar/>
          </w:tcPr>
          <w:p w:rsidRPr="00A942F9" w:rsidR="00A942F9" w:rsidP="005E7A73" w:rsidRDefault="00A942F9" w14:paraId="36755F63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11:50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4FD9271D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Kaugushüpe</w:t>
            </w:r>
          </w:p>
        </w:tc>
        <w:tc>
          <w:tcPr>
            <w:tcW w:w="2835" w:type="dxa"/>
            <w:tcMar/>
          </w:tcPr>
          <w:p w:rsidRPr="00A942F9" w:rsidR="00A942F9" w:rsidP="0A3DF0F6" w:rsidRDefault="00A942F9" w14:paraId="58BE6EAE" w14:textId="7604A736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A3DF0F6" w:rsidR="00A942F9">
              <w:rPr>
                <w:rFonts w:ascii="Arial" w:hAnsi="Arial" w:cs="Arial"/>
                <w:sz w:val="16"/>
                <w:szCs w:val="16"/>
                <w:lang w:val="sv-SE"/>
              </w:rPr>
              <w:t>M35–M55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1CA8FFAD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paik 1</w:t>
            </w:r>
          </w:p>
        </w:tc>
      </w:tr>
      <w:tr w:rsidRPr="00A942F9" w:rsidR="00A942F9" w:rsidTr="0A3DF0F6" w14:paraId="2B839699" w14:textId="77777777">
        <w:tc>
          <w:tcPr>
            <w:tcW w:w="1271" w:type="dxa"/>
            <w:tcMar/>
          </w:tcPr>
          <w:p w:rsidRPr="00A942F9" w:rsidR="00A942F9" w:rsidP="005E7A73" w:rsidRDefault="00A942F9" w14:paraId="3AD46D51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12:00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02728051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Kaugushüpe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7DB14644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N35–N55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14E18A4E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paik 2</w:t>
            </w:r>
          </w:p>
        </w:tc>
      </w:tr>
      <w:tr w:rsidRPr="00A942F9" w:rsidR="00A942F9" w:rsidTr="0A3DF0F6" w14:paraId="47876B5F" w14:textId="77777777">
        <w:tc>
          <w:tcPr>
            <w:tcW w:w="1271" w:type="dxa"/>
            <w:tcMar/>
          </w:tcPr>
          <w:p w:rsidRPr="00A942F9" w:rsidR="00A942F9" w:rsidP="005E7A73" w:rsidRDefault="00A942F9" w14:paraId="72353143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12:40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7DAFD4B1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Raskusheide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5D7F8628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N35–N50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004A901D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harjutusväljak</w:t>
            </w:r>
          </w:p>
        </w:tc>
      </w:tr>
      <w:tr w:rsidRPr="00A942F9" w:rsidR="00A942F9" w:rsidTr="0A3DF0F6" w14:paraId="3D6AF268" w14:textId="77777777">
        <w:tc>
          <w:tcPr>
            <w:tcW w:w="1271" w:type="dxa"/>
            <w:tcMar/>
          </w:tcPr>
          <w:p w:rsidRPr="00A942F9" w:rsidR="00A942F9" w:rsidP="005E7A73" w:rsidRDefault="00A942F9" w14:paraId="312EF641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13:10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71A9DC33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Kettaheide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1C718066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N55–N85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495783E0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  <w:lang w:val="sv-SE"/>
              </w:rPr>
              <w:t>peaväljak</w:t>
            </w:r>
          </w:p>
        </w:tc>
      </w:tr>
      <w:tr w:rsidRPr="00A942F9" w:rsidR="00A942F9" w:rsidTr="0A3DF0F6" w14:paraId="1B2640AB" w14:textId="77777777">
        <w:tc>
          <w:tcPr>
            <w:tcW w:w="1271" w:type="dxa"/>
            <w:tcMar/>
          </w:tcPr>
          <w:p w:rsidRPr="00A942F9" w:rsidR="00A942F9" w:rsidP="005E7A73" w:rsidRDefault="00A942F9" w14:paraId="4AE244F1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13:10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657B9E20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Kuulitõuge</w:t>
            </w:r>
            <w:proofErr w:type="spellEnd"/>
          </w:p>
        </w:tc>
        <w:tc>
          <w:tcPr>
            <w:tcW w:w="2835" w:type="dxa"/>
            <w:tcMar/>
          </w:tcPr>
          <w:p w:rsidRPr="00A942F9" w:rsidR="00A942F9" w:rsidP="005E7A73" w:rsidRDefault="00A942F9" w14:paraId="526E23E4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M35–M50</w:t>
            </w:r>
          </w:p>
        </w:tc>
        <w:tc>
          <w:tcPr>
            <w:tcW w:w="2590" w:type="dxa"/>
            <w:tcMar/>
          </w:tcPr>
          <w:p w:rsidRPr="00A942F9" w:rsidR="00A942F9" w:rsidP="0A3DF0F6" w:rsidRDefault="00A942F9" w14:paraId="6663BBBD" w14:textId="049EAB3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A3DF0F6" w:rsidR="55C1A628">
              <w:rPr>
                <w:rFonts w:ascii="Arial" w:hAnsi="Arial" w:cs="Arial"/>
                <w:sz w:val="16"/>
                <w:szCs w:val="16"/>
              </w:rPr>
              <w:t>peaväljak</w:t>
            </w:r>
            <w:r w:rsidRPr="0A3DF0F6" w:rsidR="55C1A62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A3DF0F6" w:rsidR="00A942F9">
              <w:rPr>
                <w:rFonts w:ascii="Arial" w:hAnsi="Arial" w:cs="Arial"/>
                <w:sz w:val="16"/>
                <w:szCs w:val="16"/>
              </w:rPr>
              <w:t>paik</w:t>
            </w:r>
            <w:r w:rsidRPr="0A3DF0F6" w:rsidR="00A942F9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</w:tr>
      <w:tr w:rsidRPr="00A942F9" w:rsidR="00A942F9" w:rsidTr="0A3DF0F6" w14:paraId="72F70C19" w14:textId="77777777">
        <w:tc>
          <w:tcPr>
            <w:tcW w:w="1271" w:type="dxa"/>
            <w:tcMar/>
          </w:tcPr>
          <w:p w:rsidRPr="00A942F9" w:rsidR="00A942F9" w:rsidP="005E7A73" w:rsidRDefault="00A942F9" w14:paraId="258B8F07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13:10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75FACE24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Odavise</w:t>
            </w:r>
            <w:proofErr w:type="spellEnd"/>
          </w:p>
        </w:tc>
        <w:tc>
          <w:tcPr>
            <w:tcW w:w="2835" w:type="dxa"/>
            <w:tcMar/>
          </w:tcPr>
          <w:p w:rsidRPr="00A942F9" w:rsidR="00A942F9" w:rsidP="005E7A73" w:rsidRDefault="00A942F9" w14:paraId="31C329AC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M55–M65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27228939" w14:textId="4E1C425D">
            <w:pPr>
              <w:spacing w:line="360" w:lineRule="auto"/>
            </w:pPr>
            <w:r w:rsidRPr="0A3DF0F6" w:rsidR="233CD4DB">
              <w:rPr>
                <w:rFonts w:ascii="Arial" w:hAnsi="Arial" w:cs="Arial"/>
                <w:sz w:val="16"/>
                <w:szCs w:val="16"/>
              </w:rPr>
              <w:t>peaväljak</w:t>
            </w:r>
          </w:p>
        </w:tc>
      </w:tr>
      <w:tr w:rsidRPr="00A942F9" w:rsidR="00A942F9" w:rsidTr="0A3DF0F6" w14:paraId="7627D5A8" w14:textId="77777777">
        <w:tc>
          <w:tcPr>
            <w:tcW w:w="1271" w:type="dxa"/>
            <w:tcMar/>
          </w:tcPr>
          <w:p w:rsidRPr="00A942F9" w:rsidR="00A942F9" w:rsidP="005E7A73" w:rsidRDefault="00A942F9" w14:paraId="0A98045C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13:30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04EBF8D8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Kaugushüpe</w:t>
            </w:r>
            <w:proofErr w:type="spellEnd"/>
          </w:p>
        </w:tc>
        <w:tc>
          <w:tcPr>
            <w:tcW w:w="2835" w:type="dxa"/>
            <w:tcMar/>
          </w:tcPr>
          <w:p w:rsidRPr="00A942F9" w:rsidR="00A942F9" w:rsidP="005E7A73" w:rsidRDefault="00A942F9" w14:paraId="6BB62B84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N60+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46B057DF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paik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2</w:t>
            </w:r>
          </w:p>
        </w:tc>
      </w:tr>
      <w:tr w:rsidRPr="00A942F9" w:rsidR="00A942F9" w:rsidTr="0A3DF0F6" w14:paraId="0761C8D9" w14:textId="77777777">
        <w:tc>
          <w:tcPr>
            <w:tcW w:w="1271" w:type="dxa"/>
            <w:tcMar/>
          </w:tcPr>
          <w:p w:rsidRPr="00A942F9" w:rsidR="00A942F9" w:rsidP="005E7A73" w:rsidRDefault="00A942F9" w14:paraId="713C9174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13:50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3BA5000F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Teivashüpe</w:t>
            </w:r>
            <w:proofErr w:type="spellEnd"/>
          </w:p>
        </w:tc>
        <w:tc>
          <w:tcPr>
            <w:tcW w:w="2835" w:type="dxa"/>
            <w:tcMar/>
          </w:tcPr>
          <w:p w:rsidRPr="00A942F9" w:rsidR="00A942F9" w:rsidP="005E7A73" w:rsidRDefault="00A942F9" w14:paraId="44000F19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 + M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51500F24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Pr="00A942F9" w:rsidR="00A942F9" w:rsidTr="0A3DF0F6" w14:paraId="146C38F0" w14:textId="77777777">
        <w:tc>
          <w:tcPr>
            <w:tcW w:w="1271" w:type="dxa"/>
            <w:tcMar/>
          </w:tcPr>
          <w:p w:rsidRPr="00A942F9" w:rsidR="00A942F9" w:rsidP="005E7A73" w:rsidRDefault="00A942F9" w14:paraId="4D62EE78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14:00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67634FED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Kaugushüpe</w:t>
            </w:r>
            <w:proofErr w:type="spellEnd"/>
          </w:p>
        </w:tc>
        <w:tc>
          <w:tcPr>
            <w:tcW w:w="2835" w:type="dxa"/>
            <w:tcMar/>
          </w:tcPr>
          <w:p w:rsidRPr="00A942F9" w:rsidR="00A942F9" w:rsidP="0A3DF0F6" w:rsidRDefault="00A942F9" w14:paraId="67FE2B3C" w14:textId="23F59BF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A3DF0F6" w:rsidR="00A942F9">
              <w:rPr>
                <w:rFonts w:ascii="Arial" w:hAnsi="Arial" w:cs="Arial"/>
                <w:sz w:val="16"/>
                <w:szCs w:val="16"/>
              </w:rPr>
              <w:t>M60–M8</w:t>
            </w:r>
            <w:r w:rsidRPr="0A3DF0F6" w:rsidR="449BF0A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1CCD8B78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paik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1</w:t>
            </w:r>
          </w:p>
        </w:tc>
      </w:tr>
      <w:tr w:rsidRPr="00A942F9" w:rsidR="00A942F9" w:rsidTr="0A3DF0F6" w14:paraId="1B82990D" w14:textId="77777777">
        <w:tc>
          <w:tcPr>
            <w:tcW w:w="1271" w:type="dxa"/>
            <w:tcMar/>
          </w:tcPr>
          <w:p w:rsidRPr="00A942F9" w:rsidR="00A942F9" w:rsidP="005E7A73" w:rsidRDefault="00A942F9" w14:paraId="16D10776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14:00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6C17FD27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Vasaraheide</w:t>
            </w:r>
            <w:proofErr w:type="spellEnd"/>
          </w:p>
        </w:tc>
        <w:tc>
          <w:tcPr>
            <w:tcW w:w="2835" w:type="dxa"/>
            <w:tcMar/>
          </w:tcPr>
          <w:p w:rsidRPr="00A942F9" w:rsidR="00A942F9" w:rsidP="005E7A73" w:rsidRDefault="00A942F9" w14:paraId="6F579F5A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N55–N85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0F8925FA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harjutusväljak</w:t>
            </w:r>
            <w:proofErr w:type="spellEnd"/>
          </w:p>
        </w:tc>
      </w:tr>
      <w:tr w:rsidRPr="00A942F9" w:rsidR="00A942F9" w:rsidTr="0A3DF0F6" w14:paraId="0B441D11" w14:textId="77777777">
        <w:tc>
          <w:tcPr>
            <w:tcW w:w="1271" w:type="dxa"/>
            <w:tcMar/>
          </w:tcPr>
          <w:p w:rsidRPr="00A942F9" w:rsidR="00A942F9" w:rsidP="005E7A73" w:rsidRDefault="00A942F9" w14:paraId="7C364828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14:50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497B2ED3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Odavise</w:t>
            </w:r>
            <w:proofErr w:type="spellEnd"/>
          </w:p>
        </w:tc>
        <w:tc>
          <w:tcPr>
            <w:tcW w:w="2835" w:type="dxa"/>
            <w:tcMar/>
          </w:tcPr>
          <w:p w:rsidRPr="00A942F9" w:rsidR="00A942F9" w:rsidP="005E7A73" w:rsidRDefault="00A942F9" w14:paraId="15C03E14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N35–N50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0B1A4E8D" w14:textId="4FCDF305">
            <w:pPr>
              <w:spacing w:line="360" w:lineRule="auto"/>
            </w:pPr>
            <w:r w:rsidRPr="0A3DF0F6" w:rsidR="25804CAD">
              <w:rPr>
                <w:rFonts w:ascii="Arial" w:hAnsi="Arial" w:cs="Arial"/>
                <w:sz w:val="16"/>
                <w:szCs w:val="16"/>
              </w:rPr>
              <w:t>peaväljak</w:t>
            </w:r>
          </w:p>
        </w:tc>
      </w:tr>
      <w:tr w:rsidRPr="00A942F9" w:rsidR="00A942F9" w:rsidTr="0A3DF0F6" w14:paraId="5ACF1F7D" w14:textId="77777777">
        <w:tc>
          <w:tcPr>
            <w:tcW w:w="1271" w:type="dxa"/>
            <w:tcMar/>
          </w:tcPr>
          <w:p w:rsidRPr="00A942F9" w:rsidR="00A942F9" w:rsidP="005E7A73" w:rsidRDefault="00A942F9" w14:paraId="4F1BBE3C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15:00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765DF250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400 m jooks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0D25E432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N35+ (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alustavad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nooremad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01B012D5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Pr="00A942F9" w:rsidR="00A942F9" w:rsidTr="0A3DF0F6" w14:paraId="0B9ADE71" w14:textId="77777777">
        <w:tc>
          <w:tcPr>
            <w:tcW w:w="1271" w:type="dxa"/>
            <w:tcMar/>
          </w:tcPr>
          <w:p w:rsidRPr="00A942F9" w:rsidR="00A942F9" w:rsidP="005E7A73" w:rsidRDefault="00A942F9" w14:paraId="56F7DB66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15:10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7DA8B27D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400 m jooks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4BD46ED4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M35+ (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alustavad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nooremad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2FAC99F3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Pr="00A942F9" w:rsidR="00A942F9" w:rsidTr="0A3DF0F6" w14:paraId="17EC6C02" w14:textId="77777777">
        <w:tc>
          <w:tcPr>
            <w:tcW w:w="1271" w:type="dxa"/>
            <w:tcMar/>
          </w:tcPr>
          <w:p w:rsidRPr="00A942F9" w:rsidR="00A942F9" w:rsidP="005E7A73" w:rsidRDefault="00A942F9" w14:paraId="4F543C63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15:10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6D9D89AA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Kettaheide</w:t>
            </w:r>
            <w:proofErr w:type="spellEnd"/>
          </w:p>
        </w:tc>
        <w:tc>
          <w:tcPr>
            <w:tcW w:w="2835" w:type="dxa"/>
            <w:tcMar/>
          </w:tcPr>
          <w:p w:rsidRPr="00A942F9" w:rsidR="00A942F9" w:rsidP="005E7A73" w:rsidRDefault="00A942F9" w14:paraId="4FB72795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M35–M50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40765D77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peaväljak</w:t>
            </w:r>
            <w:proofErr w:type="spellEnd"/>
          </w:p>
        </w:tc>
      </w:tr>
      <w:tr w:rsidRPr="00A942F9" w:rsidR="00A942F9" w:rsidTr="0A3DF0F6" w14:paraId="516041BB" w14:textId="77777777">
        <w:tc>
          <w:tcPr>
            <w:tcW w:w="1271" w:type="dxa"/>
            <w:tcMar/>
          </w:tcPr>
          <w:p w:rsidRPr="00A942F9" w:rsidR="00A942F9" w:rsidP="005E7A73" w:rsidRDefault="00A942F9" w14:paraId="63F85108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15:10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4849849C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Kuulitõuge</w:t>
            </w:r>
            <w:proofErr w:type="spellEnd"/>
          </w:p>
        </w:tc>
        <w:tc>
          <w:tcPr>
            <w:tcW w:w="2835" w:type="dxa"/>
            <w:tcMar/>
          </w:tcPr>
          <w:p w:rsidRPr="00A942F9" w:rsidR="00A942F9" w:rsidP="005E7A73" w:rsidRDefault="00A942F9" w14:paraId="4771334E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M70–M85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5CCA20FC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paik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1</w:t>
            </w:r>
          </w:p>
        </w:tc>
      </w:tr>
      <w:tr w:rsidRPr="00A942F9" w:rsidR="00A942F9" w:rsidTr="0A3DF0F6" w14:paraId="1247EFFF" w14:textId="77777777">
        <w:tc>
          <w:tcPr>
            <w:tcW w:w="1271" w:type="dxa"/>
            <w:tcMar/>
          </w:tcPr>
          <w:p w:rsidRPr="00A942F9" w:rsidR="00A942F9" w:rsidP="005E7A73" w:rsidRDefault="00A942F9" w14:paraId="74C68922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15:30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7F87D442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Raskusheide</w:t>
            </w:r>
            <w:proofErr w:type="spellEnd"/>
          </w:p>
        </w:tc>
        <w:tc>
          <w:tcPr>
            <w:tcW w:w="2835" w:type="dxa"/>
            <w:tcMar/>
          </w:tcPr>
          <w:p w:rsidRPr="00A942F9" w:rsidR="00A942F9" w:rsidP="005E7A73" w:rsidRDefault="00A942F9" w14:paraId="18E6F25F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N55–N85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6EECECDE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harjutusväljak</w:t>
            </w:r>
            <w:proofErr w:type="spellEnd"/>
          </w:p>
        </w:tc>
      </w:tr>
      <w:tr w:rsidRPr="00A942F9" w:rsidR="00A942F9" w:rsidTr="0A3DF0F6" w14:paraId="60BE8B65" w14:textId="77777777">
        <w:tc>
          <w:tcPr>
            <w:tcW w:w="1271" w:type="dxa"/>
            <w:tcMar/>
          </w:tcPr>
          <w:p w:rsidRPr="00A942F9" w:rsidR="00A942F9" w:rsidP="005E7A73" w:rsidRDefault="00A942F9" w14:paraId="6CCEBA1D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15:40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51C6D861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1500 m jooks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5467E62A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N35+ (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alustavad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nooremad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30F5CCCC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Pr="00A942F9" w:rsidR="00A942F9" w:rsidTr="0A3DF0F6" w14:paraId="76260A67" w14:textId="77777777">
        <w:tc>
          <w:tcPr>
            <w:tcW w:w="1271" w:type="dxa"/>
            <w:tcMar/>
          </w:tcPr>
          <w:p w:rsidRPr="00A942F9" w:rsidR="00A942F9" w:rsidP="005E7A73" w:rsidRDefault="00A942F9" w14:paraId="08F68101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16:00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73BFB8A2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1500 m jooks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1D1B24AD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M35+ (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alustavad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942F9">
              <w:rPr>
                <w:rFonts w:ascii="Arial" w:hAnsi="Arial" w:cs="Arial"/>
                <w:bCs/>
                <w:sz w:val="16"/>
                <w:szCs w:val="16"/>
              </w:rPr>
              <w:t>nooremad</w:t>
            </w:r>
            <w:proofErr w:type="spellEnd"/>
            <w:r w:rsidRPr="00A942F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355AC436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Pr="00A942F9" w:rsidR="00A942F9" w:rsidTr="0A3DF0F6" w14:paraId="57CC854C" w14:textId="77777777">
        <w:tc>
          <w:tcPr>
            <w:tcW w:w="1271" w:type="dxa"/>
            <w:tcMar/>
          </w:tcPr>
          <w:p w:rsidRPr="00A942F9" w:rsidR="00A942F9" w:rsidP="005E7A73" w:rsidRDefault="00A942F9" w14:paraId="2C6A19DD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16:30</w:t>
            </w:r>
          </w:p>
        </w:tc>
        <w:tc>
          <w:tcPr>
            <w:tcW w:w="2126" w:type="dxa"/>
            <w:tcMar/>
          </w:tcPr>
          <w:p w:rsidRPr="00A942F9" w:rsidR="00A942F9" w:rsidP="005E7A73" w:rsidRDefault="00A942F9" w14:paraId="7D6F0447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4 × 100 m jooks</w:t>
            </w:r>
          </w:p>
        </w:tc>
        <w:tc>
          <w:tcPr>
            <w:tcW w:w="2835" w:type="dxa"/>
            <w:tcMar/>
          </w:tcPr>
          <w:p w:rsidRPr="00A942F9" w:rsidR="00A942F9" w:rsidP="005E7A73" w:rsidRDefault="00A942F9" w14:paraId="2704258F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942F9">
              <w:rPr>
                <w:rFonts w:ascii="Arial" w:hAnsi="Arial" w:cs="Arial"/>
                <w:bCs/>
                <w:sz w:val="16"/>
                <w:szCs w:val="16"/>
              </w:rPr>
              <w:t>N + M</w:t>
            </w:r>
          </w:p>
        </w:tc>
        <w:tc>
          <w:tcPr>
            <w:tcW w:w="2590" w:type="dxa"/>
            <w:tcMar/>
          </w:tcPr>
          <w:p w:rsidRPr="00A942F9" w:rsidR="00A942F9" w:rsidP="005E7A73" w:rsidRDefault="00A942F9" w14:paraId="6521ABE6" w14:textId="77777777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Pr="003E6EBD" w:rsidR="003E6EBD" w:rsidP="003E6EBD" w:rsidRDefault="003E6EBD" w14:paraId="7F0CD1BD" w14:textId="794270BC">
      <w:pPr>
        <w:suppressAutoHyphens/>
        <w:autoSpaceDN w:val="0"/>
        <w:jc w:val="both"/>
        <w:rPr>
          <w:rFonts w:ascii="Arial" w:hAnsi="Arial" w:eastAsia="Aptos" w:cs="Arial"/>
          <w:kern w:val="3"/>
          <w:lang w:val="et-EE"/>
        </w:rPr>
      </w:pPr>
      <w:r w:rsidRPr="003E6EBD">
        <w:rPr>
          <w:rFonts w:ascii="Arial" w:hAnsi="Arial" w:eastAsia="Aptos" w:cs="Arial"/>
          <w:kern w:val="3"/>
          <w:lang w:val="et-EE"/>
        </w:rPr>
        <w:t xml:space="preserve">   </w:t>
      </w:r>
    </w:p>
    <w:p w:rsidR="003E6EBD" w:rsidP="003E6EBD" w:rsidRDefault="003E6EBD" w14:paraId="29D7396C" w14:textId="04629E60">
      <w:pPr>
        <w:spacing w:line="360" w:lineRule="auto"/>
        <w:rPr>
          <w:rFonts w:ascii="Arial" w:hAnsi="Arial" w:cs="Arial"/>
          <w:b/>
          <w:bCs/>
        </w:rPr>
      </w:pPr>
      <w:r w:rsidRPr="003E6EBD">
        <w:rPr>
          <w:rFonts w:ascii="Arial" w:hAnsi="Arial" w:cs="Arial"/>
          <w:b/>
          <w:bCs/>
        </w:rPr>
        <w:t>PÜHAPÄEV</w:t>
      </w:r>
      <w:r>
        <w:rPr>
          <w:rFonts w:ascii="Arial" w:hAnsi="Arial" w:cs="Arial"/>
          <w:b/>
          <w:bCs/>
        </w:rPr>
        <w:t>,</w:t>
      </w:r>
      <w:r w:rsidRPr="003E6EBD">
        <w:rPr>
          <w:rFonts w:ascii="Arial" w:hAnsi="Arial" w:cs="Arial"/>
          <w:b/>
          <w:bCs/>
        </w:rPr>
        <w:t xml:space="preserve"> 9. august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835"/>
        <w:gridCol w:w="2590"/>
      </w:tblGrid>
      <w:tr w:rsidRPr="005E7A73" w:rsidR="005E7A73" w:rsidTr="0A3DF0F6" w14:paraId="60B48B24" w14:textId="77777777">
        <w:tc>
          <w:tcPr>
            <w:tcW w:w="1271" w:type="dxa"/>
            <w:tcMar/>
          </w:tcPr>
          <w:p w:rsidRPr="005E7A73" w:rsidR="005E7A73" w:rsidP="000C4E00" w:rsidRDefault="005E7A73" w14:paraId="10E55480" w14:textId="77777777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Kellaaeg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48E75ABC" w14:textId="77777777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Ala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6E90CCE3" w14:textId="2ABDDEFC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Vanuseklass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44112490" w14:textId="77777777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Asukoht</w:t>
            </w:r>
          </w:p>
        </w:tc>
      </w:tr>
      <w:tr w:rsidRPr="005E7A73" w:rsidR="005E7A73" w:rsidTr="0A3DF0F6" w14:paraId="417E73E2" w14:textId="77777777">
        <w:tc>
          <w:tcPr>
            <w:tcW w:w="1271" w:type="dxa"/>
            <w:tcMar/>
          </w:tcPr>
          <w:p w:rsidRPr="005E7A73" w:rsidR="005E7A73" w:rsidP="000C4E00" w:rsidRDefault="005E7A73" w14:paraId="094AD453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09:30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16C02B61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Vasaraheide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654CD6B1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M35–M50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4FD535D1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harjutusväljak</w:t>
            </w:r>
          </w:p>
        </w:tc>
      </w:tr>
      <w:tr w:rsidRPr="005E7A73" w:rsidR="005E7A73" w:rsidTr="0A3DF0F6" w14:paraId="66744A83" w14:textId="77777777">
        <w:tc>
          <w:tcPr>
            <w:tcW w:w="1271" w:type="dxa"/>
            <w:tcMar/>
          </w:tcPr>
          <w:p w:rsidRPr="005E7A73" w:rsidR="005E7A73" w:rsidP="000C4E00" w:rsidRDefault="005E7A73" w14:paraId="2B308097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09:30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7EC1F260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Kettaheide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717C3EB0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M70–M85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467DE2D8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peaväljak</w:t>
            </w:r>
          </w:p>
        </w:tc>
      </w:tr>
      <w:tr w:rsidRPr="005E7A73" w:rsidR="005E7A73" w:rsidTr="0A3DF0F6" w14:paraId="3AA4FDF2" w14:textId="77777777">
        <w:tc>
          <w:tcPr>
            <w:tcW w:w="1271" w:type="dxa"/>
            <w:tcMar/>
          </w:tcPr>
          <w:p w:rsidRPr="005E7A73" w:rsidR="005E7A73" w:rsidP="000C4E00" w:rsidRDefault="005E7A73" w14:paraId="165B7FD3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09:30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4F437B46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Kuulitõuge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6ADCFA0E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N35–N50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3A71CBD2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paik 1</w:t>
            </w:r>
          </w:p>
        </w:tc>
      </w:tr>
      <w:tr w:rsidRPr="005E7A73" w:rsidR="005E7A73" w:rsidTr="0A3DF0F6" w14:paraId="7FEC2481" w14:textId="77777777">
        <w:tc>
          <w:tcPr>
            <w:tcW w:w="1271" w:type="dxa"/>
            <w:tcMar/>
          </w:tcPr>
          <w:p w:rsidRPr="005E7A73" w:rsidR="005E7A73" w:rsidP="000C4E00" w:rsidRDefault="005E7A73" w14:paraId="66AF11C4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10:30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654978C6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Odavise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4EAB2556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N55+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16C4332E" w14:textId="1E2EBC3A">
            <w:pPr>
              <w:spacing w:line="360" w:lineRule="auto"/>
            </w:pPr>
            <w:r w:rsidRPr="0A3DF0F6" w:rsidR="20599422">
              <w:rPr>
                <w:rFonts w:ascii="Arial" w:hAnsi="Arial" w:cs="Arial"/>
                <w:sz w:val="16"/>
                <w:szCs w:val="16"/>
                <w:lang w:val="sv-SE"/>
              </w:rPr>
              <w:t>peaväljak</w:t>
            </w:r>
          </w:p>
        </w:tc>
      </w:tr>
      <w:tr w:rsidRPr="005E7A73" w:rsidR="005E7A73" w:rsidTr="0A3DF0F6" w14:paraId="2C24F301" w14:textId="77777777">
        <w:tc>
          <w:tcPr>
            <w:tcW w:w="1271" w:type="dxa"/>
            <w:tcMar/>
          </w:tcPr>
          <w:p w:rsidRPr="005E7A73" w:rsidR="005E7A73" w:rsidP="000C4E00" w:rsidRDefault="005E7A73" w14:paraId="21415CEE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10:30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6396D7DF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80 m tõkkejooks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2CE475CE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N40+ ja M70+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538839F9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Pr="005E7A73" w:rsidR="005E7A73" w:rsidTr="0A3DF0F6" w14:paraId="42313AC2" w14:textId="77777777">
        <w:tc>
          <w:tcPr>
            <w:tcW w:w="1271" w:type="dxa"/>
            <w:tcMar/>
          </w:tcPr>
          <w:p w:rsidRPr="005E7A73" w:rsidR="005E7A73" w:rsidP="000C4E00" w:rsidRDefault="005E7A73" w14:paraId="208B3645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10:50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17ADC4CB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100 m tõkkejooks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00635D6B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N35 ja M50+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7F0371C9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Pr="005E7A73" w:rsidR="005E7A73" w:rsidTr="0A3DF0F6" w14:paraId="25DAD3D7" w14:textId="77777777">
        <w:tc>
          <w:tcPr>
            <w:tcW w:w="1271" w:type="dxa"/>
            <w:tcMar/>
          </w:tcPr>
          <w:p w:rsidRPr="005E7A73" w:rsidR="005E7A73" w:rsidP="000C4E00" w:rsidRDefault="005E7A73" w14:paraId="75A80DBF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11:00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4B246075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Raskusheide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4D953CF3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M35–M50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715004F3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harjutusväljak</w:t>
            </w:r>
          </w:p>
        </w:tc>
      </w:tr>
      <w:tr w:rsidRPr="005E7A73" w:rsidR="005E7A73" w:rsidTr="0A3DF0F6" w14:paraId="74DFFB87" w14:textId="77777777">
        <w:tc>
          <w:tcPr>
            <w:tcW w:w="1271" w:type="dxa"/>
            <w:tcMar/>
          </w:tcPr>
          <w:p w:rsidRPr="005E7A73" w:rsidR="005E7A73" w:rsidP="000C4E00" w:rsidRDefault="005E7A73" w14:paraId="56FDB8CB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11:05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5EA72DD8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Kuulitõuge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4E96991A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M55–M65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027C47ED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paik 1</w:t>
            </w:r>
          </w:p>
        </w:tc>
      </w:tr>
      <w:tr w:rsidRPr="005E7A73" w:rsidR="005E7A73" w:rsidTr="0A3DF0F6" w14:paraId="07D0386B" w14:textId="77777777">
        <w:tc>
          <w:tcPr>
            <w:tcW w:w="1271" w:type="dxa"/>
            <w:tcMar/>
          </w:tcPr>
          <w:p w:rsidRPr="005E7A73" w:rsidR="005E7A73" w:rsidP="000C4E00" w:rsidRDefault="005E7A73" w14:paraId="4FC15F3C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11:10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486F4EA6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 xml:space="preserve">110 m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tõkkejooks</w:t>
            </w:r>
            <w:proofErr w:type="spellEnd"/>
          </w:p>
        </w:tc>
        <w:tc>
          <w:tcPr>
            <w:tcW w:w="2835" w:type="dxa"/>
            <w:tcMar/>
          </w:tcPr>
          <w:p w:rsidRPr="005E7A73" w:rsidR="005E7A73" w:rsidP="000C4E00" w:rsidRDefault="005E7A73" w14:paraId="71290593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M35–M45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4DC7DF59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5E7A73" w:rsidR="005E7A73" w:rsidTr="0A3DF0F6" w14:paraId="3E8DF031" w14:textId="77777777">
        <w:tc>
          <w:tcPr>
            <w:tcW w:w="1271" w:type="dxa"/>
            <w:tcMar/>
          </w:tcPr>
          <w:p w:rsidRPr="005E7A73" w:rsidR="005E7A73" w:rsidP="000C4E00" w:rsidRDefault="005E7A73" w14:paraId="5A11279A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11:25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5F292AC4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Kõrgushüpe</w:t>
            </w:r>
            <w:proofErr w:type="spellEnd"/>
          </w:p>
        </w:tc>
        <w:tc>
          <w:tcPr>
            <w:tcW w:w="2835" w:type="dxa"/>
            <w:tcMar/>
          </w:tcPr>
          <w:p w:rsidRPr="005E7A73" w:rsidR="005E7A73" w:rsidP="000C4E00" w:rsidRDefault="005E7A73" w14:paraId="495A89A7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M35–M60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315FAD73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paik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</w:tr>
      <w:tr w:rsidRPr="005E7A73" w:rsidR="005E7A73" w:rsidTr="0A3DF0F6" w14:paraId="3FC56250" w14:textId="77777777">
        <w:tc>
          <w:tcPr>
            <w:tcW w:w="1271" w:type="dxa"/>
            <w:tcMar/>
          </w:tcPr>
          <w:p w:rsidRPr="005E7A73" w:rsidR="005E7A73" w:rsidP="000C4E00" w:rsidRDefault="005E7A73" w14:paraId="6644525A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11:40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66183CA1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Kettaheide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4ADAE8F2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N35–N50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4B275A70" w14:textId="4DBB9BAC">
            <w:pPr>
              <w:spacing w:line="360" w:lineRule="auto"/>
            </w:pPr>
            <w:r w:rsidRPr="0A3DF0F6" w:rsidR="5ACF696D">
              <w:rPr>
                <w:rFonts w:ascii="Arial" w:hAnsi="Arial" w:cs="Arial"/>
                <w:sz w:val="16"/>
                <w:szCs w:val="16"/>
                <w:lang w:val="sv-SE"/>
              </w:rPr>
              <w:t>peaväljak</w:t>
            </w:r>
          </w:p>
        </w:tc>
      </w:tr>
      <w:tr w:rsidRPr="005E7A73" w:rsidR="005E7A73" w:rsidTr="0A3DF0F6" w14:paraId="156070C6" w14:textId="77777777">
        <w:tc>
          <w:tcPr>
            <w:tcW w:w="1271" w:type="dxa"/>
            <w:tcMar/>
          </w:tcPr>
          <w:p w:rsidRPr="005E7A73" w:rsidR="005E7A73" w:rsidP="000C4E00" w:rsidRDefault="005E7A73" w14:paraId="125978EC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11:40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0D80B1C1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Kolmikhüpe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1D2FFF8C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N35+ ja M35+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556B6DCF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paik 1</w:t>
            </w:r>
          </w:p>
        </w:tc>
      </w:tr>
      <w:tr w:rsidRPr="005E7A73" w:rsidR="005E7A73" w:rsidTr="0A3DF0F6" w14:paraId="31DF1457" w14:textId="77777777">
        <w:tc>
          <w:tcPr>
            <w:tcW w:w="1271" w:type="dxa"/>
            <w:tcMar/>
          </w:tcPr>
          <w:p w:rsidRPr="005E7A73" w:rsidR="005E7A73" w:rsidP="000C4E00" w:rsidRDefault="005E7A73" w14:paraId="2FD315DA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12:00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4FFA0F55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Vasaraheide + raskusheide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472B0021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M55–M65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57B0BA11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harjutusväljak</w:t>
            </w:r>
          </w:p>
        </w:tc>
      </w:tr>
      <w:tr w:rsidRPr="005E7A73" w:rsidR="005E7A73" w:rsidTr="0A3DF0F6" w14:paraId="44A14B6B" w14:textId="77777777">
        <w:tc>
          <w:tcPr>
            <w:tcW w:w="1271" w:type="dxa"/>
            <w:tcMar/>
          </w:tcPr>
          <w:p w:rsidRPr="005E7A73" w:rsidR="005E7A73" w:rsidP="000C4E00" w:rsidRDefault="005E7A73" w14:paraId="561C123D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12:30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0DF496B0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Odavise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7B45A052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5E7A73">
              <w:rPr>
                <w:rFonts w:ascii="Arial" w:hAnsi="Arial" w:cs="Arial"/>
                <w:sz w:val="16"/>
                <w:szCs w:val="16"/>
                <w:lang w:val="sv-SE"/>
              </w:rPr>
              <w:t>M35–M50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39246772" w14:textId="1B838739">
            <w:pPr>
              <w:spacing w:line="360" w:lineRule="auto"/>
            </w:pPr>
            <w:r w:rsidRPr="0A3DF0F6" w:rsidR="09C3885D">
              <w:rPr>
                <w:rFonts w:ascii="Arial" w:hAnsi="Arial" w:cs="Arial"/>
                <w:sz w:val="16"/>
                <w:szCs w:val="16"/>
                <w:lang w:val="sv-SE"/>
              </w:rPr>
              <w:t>peaväljak</w:t>
            </w:r>
          </w:p>
        </w:tc>
      </w:tr>
      <w:tr w:rsidRPr="005E7A73" w:rsidR="005E7A73" w:rsidTr="0A3DF0F6" w14:paraId="2D60E999" w14:textId="77777777">
        <w:tc>
          <w:tcPr>
            <w:tcW w:w="1271" w:type="dxa"/>
            <w:tcMar/>
          </w:tcPr>
          <w:p w:rsidRPr="005E7A73" w:rsidR="005E7A73" w:rsidP="000C4E00" w:rsidRDefault="005E7A73" w14:paraId="7AD71AE3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12:30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292F808F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Kõrgushüpe</w:t>
            </w:r>
            <w:proofErr w:type="spellEnd"/>
          </w:p>
        </w:tc>
        <w:tc>
          <w:tcPr>
            <w:tcW w:w="2835" w:type="dxa"/>
            <w:tcMar/>
          </w:tcPr>
          <w:p w:rsidRPr="005E7A73" w:rsidR="005E7A73" w:rsidP="000C4E00" w:rsidRDefault="005E7A73" w14:paraId="1E63BECD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N35+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739B7192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paik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</w:tr>
      <w:tr w:rsidRPr="005E7A73" w:rsidR="005E7A73" w:rsidTr="0A3DF0F6" w14:paraId="390EAF93" w14:textId="77777777">
        <w:tc>
          <w:tcPr>
            <w:tcW w:w="1271" w:type="dxa"/>
            <w:tcMar/>
          </w:tcPr>
          <w:p w:rsidRPr="005E7A73" w:rsidR="005E7A73" w:rsidP="000C4E00" w:rsidRDefault="005E7A73" w14:paraId="79EE5A49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12:30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480A9C34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5000 m jooks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5A175021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N35+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4B69E8A4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5E7A73" w:rsidR="005E7A73" w:rsidTr="0A3DF0F6" w14:paraId="67C61A6F" w14:textId="77777777">
        <w:tc>
          <w:tcPr>
            <w:tcW w:w="1271" w:type="dxa"/>
            <w:tcMar/>
          </w:tcPr>
          <w:p w:rsidRPr="005E7A73" w:rsidR="005E7A73" w:rsidP="000C4E00" w:rsidRDefault="005E7A73" w14:paraId="037265A2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56B1B96A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200 m jooks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7B22EEDF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M35+ (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alustavad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nooremad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0632D947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5E7A73" w:rsidR="005E7A73" w:rsidTr="0A3DF0F6" w14:paraId="452F28E4" w14:textId="77777777">
        <w:tc>
          <w:tcPr>
            <w:tcW w:w="1271" w:type="dxa"/>
            <w:tcMar/>
          </w:tcPr>
          <w:p w:rsidRPr="005E7A73" w:rsidR="005E7A73" w:rsidP="000C4E00" w:rsidRDefault="005E7A73" w14:paraId="35F10385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7A20CE12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Kõrgushüpe</w:t>
            </w:r>
            <w:proofErr w:type="spellEnd"/>
          </w:p>
        </w:tc>
        <w:tc>
          <w:tcPr>
            <w:tcW w:w="2835" w:type="dxa"/>
            <w:tcMar/>
          </w:tcPr>
          <w:p w:rsidRPr="005E7A73" w:rsidR="005E7A73" w:rsidP="000C4E00" w:rsidRDefault="005E7A73" w14:paraId="578E70B0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M65+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0E85FC5D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5E7A73" w:rsidR="005E7A73" w:rsidTr="0A3DF0F6" w14:paraId="295892DB" w14:textId="77777777">
        <w:tc>
          <w:tcPr>
            <w:tcW w:w="1271" w:type="dxa"/>
            <w:tcMar/>
          </w:tcPr>
          <w:p w:rsidRPr="005E7A73" w:rsidR="005E7A73" w:rsidP="000C4E00" w:rsidRDefault="005E7A73" w14:paraId="3D409A01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7260F6C5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Vasaraheide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+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raskusheide</w:t>
            </w:r>
            <w:proofErr w:type="spellEnd"/>
          </w:p>
        </w:tc>
        <w:tc>
          <w:tcPr>
            <w:tcW w:w="2835" w:type="dxa"/>
            <w:tcMar/>
          </w:tcPr>
          <w:p w:rsidRPr="005E7A73" w:rsidR="005E7A73" w:rsidP="000C4E00" w:rsidRDefault="005E7A73" w14:paraId="0CE7DEAD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M70+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3656571C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harjutusväljak</w:t>
            </w:r>
            <w:proofErr w:type="spellEnd"/>
          </w:p>
        </w:tc>
      </w:tr>
      <w:tr w:rsidRPr="005E7A73" w:rsidR="005E7A73" w:rsidTr="0A3DF0F6" w14:paraId="72AA78F2" w14:textId="77777777">
        <w:tc>
          <w:tcPr>
            <w:tcW w:w="1271" w:type="dxa"/>
            <w:tcMar/>
          </w:tcPr>
          <w:p w:rsidRPr="005E7A73" w:rsidR="005E7A73" w:rsidP="000C4E00" w:rsidRDefault="005E7A73" w14:paraId="4606B28D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14:20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09FCA0A5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200 m jooks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3BAB901D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N35+ (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alustavad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nooremad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3FC48EE3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5E7A73" w:rsidR="005E7A73" w:rsidTr="0A3DF0F6" w14:paraId="165B1D6B" w14:textId="77777777">
        <w:tc>
          <w:tcPr>
            <w:tcW w:w="1271" w:type="dxa"/>
            <w:tcMar/>
          </w:tcPr>
          <w:p w:rsidRPr="005E7A73" w:rsidR="005E7A73" w:rsidP="000C4E00" w:rsidRDefault="005E7A73" w14:paraId="10EEDDFE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14:40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36C71957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800 m jooks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0F23DDB3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M35+ (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alustavad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nooremad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6DFCCD41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5E7A73" w:rsidR="005E7A73" w:rsidTr="0A3DF0F6" w14:paraId="7FB29735" w14:textId="77777777">
        <w:tc>
          <w:tcPr>
            <w:tcW w:w="1271" w:type="dxa"/>
            <w:tcMar/>
          </w:tcPr>
          <w:p w:rsidRPr="005E7A73" w:rsidR="005E7A73" w:rsidP="000C4E00" w:rsidRDefault="005E7A73" w14:paraId="40844D70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15:00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2E9BAB0A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800 m jooks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24FD60F2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N35+ (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alustavad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nooremad</w:t>
            </w:r>
            <w:proofErr w:type="spellEnd"/>
            <w:r w:rsidRPr="005E7A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277CF43D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5E7A73" w:rsidR="005E7A73" w:rsidTr="0A3DF0F6" w14:paraId="2F7EB919" w14:textId="77777777">
        <w:tc>
          <w:tcPr>
            <w:tcW w:w="1271" w:type="dxa"/>
            <w:tcMar/>
          </w:tcPr>
          <w:p w:rsidRPr="005E7A73" w:rsidR="005E7A73" w:rsidP="000C4E00" w:rsidRDefault="005E7A73" w14:paraId="015FBE4D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15:30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51142EC4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 xml:space="preserve">4 × 400 m </w:t>
            </w:r>
            <w:proofErr w:type="spellStart"/>
            <w:r w:rsidRPr="005E7A73">
              <w:rPr>
                <w:rFonts w:ascii="Arial" w:hAnsi="Arial" w:cs="Arial"/>
                <w:sz w:val="16"/>
                <w:szCs w:val="16"/>
              </w:rPr>
              <w:t>teatejooks</w:t>
            </w:r>
            <w:proofErr w:type="spellEnd"/>
          </w:p>
        </w:tc>
        <w:tc>
          <w:tcPr>
            <w:tcW w:w="2835" w:type="dxa"/>
            <w:tcMar/>
          </w:tcPr>
          <w:p w:rsidRPr="005E7A73" w:rsidR="005E7A73" w:rsidP="000C4E00" w:rsidRDefault="005E7A73" w14:paraId="0E530826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N + M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226C4ACF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5E7A73" w:rsidR="005E7A73" w:rsidTr="0A3DF0F6" w14:paraId="2FEC4F2F" w14:textId="77777777">
        <w:tc>
          <w:tcPr>
            <w:tcW w:w="1271" w:type="dxa"/>
            <w:tcMar/>
          </w:tcPr>
          <w:p w:rsidRPr="005E7A73" w:rsidR="005E7A73" w:rsidP="000C4E00" w:rsidRDefault="005E7A73" w14:paraId="2B8FBC04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15:45</w:t>
            </w:r>
          </w:p>
        </w:tc>
        <w:tc>
          <w:tcPr>
            <w:tcW w:w="2126" w:type="dxa"/>
            <w:tcMar/>
          </w:tcPr>
          <w:p w:rsidRPr="005E7A73" w:rsidR="005E7A73" w:rsidP="000C4E00" w:rsidRDefault="005E7A73" w14:paraId="442CA751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5000 m jooks</w:t>
            </w:r>
          </w:p>
        </w:tc>
        <w:tc>
          <w:tcPr>
            <w:tcW w:w="2835" w:type="dxa"/>
            <w:tcMar/>
          </w:tcPr>
          <w:p w:rsidRPr="005E7A73" w:rsidR="005E7A73" w:rsidP="000C4E00" w:rsidRDefault="005E7A73" w14:paraId="001B9B4E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E7A73">
              <w:rPr>
                <w:rFonts w:ascii="Arial" w:hAnsi="Arial" w:cs="Arial"/>
                <w:sz w:val="16"/>
                <w:szCs w:val="16"/>
              </w:rPr>
              <w:t>M35+</w:t>
            </w:r>
          </w:p>
        </w:tc>
        <w:tc>
          <w:tcPr>
            <w:tcW w:w="2590" w:type="dxa"/>
            <w:tcMar/>
          </w:tcPr>
          <w:p w:rsidRPr="005E7A73" w:rsidR="005E7A73" w:rsidP="000C4E00" w:rsidRDefault="005E7A73" w14:paraId="3E21C0C0" w14:textId="777777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6F63FF" w:rsidR="006F63FF" w:rsidP="006F63FF" w:rsidRDefault="006F63FF" w14:paraId="5B222FC0" w14:textId="77777777">
      <w:pPr>
        <w:pStyle w:val="NormalWeb"/>
        <w:spacing w:line="360" w:lineRule="auto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Korraldajad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jätavad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õiguse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ajakava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korrigeerida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vastavalt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osalejate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arvule</w:t>
      </w:r>
      <w:proofErr w:type="spellEnd"/>
      <w:r w:rsidRPr="006F63FF">
        <w:rPr>
          <w:rFonts w:ascii="Arial" w:hAnsi="Arial" w:cs="Arial"/>
        </w:rPr>
        <w:t xml:space="preserve">. </w:t>
      </w:r>
      <w:proofErr w:type="spellStart"/>
      <w:r w:rsidRPr="006F63FF">
        <w:rPr>
          <w:rFonts w:ascii="Arial" w:hAnsi="Arial" w:cs="Arial"/>
        </w:rPr>
        <w:t>Sellest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antakse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teada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hiljemalt</w:t>
      </w:r>
      <w:proofErr w:type="spellEnd"/>
      <w:r w:rsidRPr="006F63FF">
        <w:rPr>
          <w:rFonts w:ascii="Arial" w:hAnsi="Arial" w:cs="Arial"/>
        </w:rPr>
        <w:t xml:space="preserve"> 06.08.2026 </w:t>
      </w:r>
      <w:proofErr w:type="spellStart"/>
      <w:r w:rsidRPr="006F63FF">
        <w:rPr>
          <w:rFonts w:ascii="Arial" w:hAnsi="Arial" w:cs="Arial"/>
        </w:rPr>
        <w:t>kell</w:t>
      </w:r>
      <w:proofErr w:type="spellEnd"/>
      <w:r w:rsidRPr="006F63FF">
        <w:rPr>
          <w:rFonts w:ascii="Arial" w:hAnsi="Arial" w:cs="Arial"/>
        </w:rPr>
        <w:t xml:space="preserve"> 12.00 </w:t>
      </w:r>
      <w:hyperlink w:tgtFrame="_new" w:history="1" r:id="rId8">
        <w:r w:rsidRPr="006F63FF">
          <w:rPr>
            <w:rStyle w:val="Hyperlink"/>
            <w:rFonts w:ascii="Arial" w:hAnsi="Arial" w:cs="Arial"/>
          </w:rPr>
          <w:t>www.ekva.ee</w:t>
        </w:r>
      </w:hyperlink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kodulehel</w:t>
      </w:r>
      <w:proofErr w:type="spellEnd"/>
      <w:r w:rsidRPr="006F63FF">
        <w:rPr>
          <w:rFonts w:ascii="Arial" w:hAnsi="Arial" w:cs="Arial"/>
        </w:rPr>
        <w:t>.</w:t>
      </w:r>
    </w:p>
    <w:p w:rsidRPr="006F63FF" w:rsidR="006F63FF" w:rsidP="005E7A73" w:rsidRDefault="006F63FF" w14:paraId="33AF25DB" w14:textId="7742BA77">
      <w:pPr>
        <w:pStyle w:val="NormalWeb"/>
        <w:spacing w:line="360" w:lineRule="auto"/>
        <w:rPr>
          <w:rFonts w:ascii="Arial" w:hAnsi="Arial" w:cs="Arial"/>
        </w:rPr>
      </w:pPr>
      <w:proofErr w:type="spellStart"/>
      <w:r w:rsidRPr="006F63FF">
        <w:rPr>
          <w:rFonts w:ascii="Arial" w:hAnsi="Arial" w:cs="Arial"/>
        </w:rPr>
        <w:t>Spordialade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vanuseklasside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autasustamised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toimuvad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peaväljakul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pärast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iga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ajakavas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oleva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grupi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võistluse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lõppu</w:t>
      </w:r>
      <w:proofErr w:type="spellEnd"/>
      <w:r w:rsidRPr="006F63FF">
        <w:rPr>
          <w:rFonts w:ascii="Arial" w:hAnsi="Arial" w:cs="Arial"/>
        </w:rPr>
        <w:t xml:space="preserve">, ca 10 </w:t>
      </w:r>
      <w:proofErr w:type="spellStart"/>
      <w:r w:rsidRPr="006F63FF">
        <w:rPr>
          <w:rFonts w:ascii="Arial" w:hAnsi="Arial" w:cs="Arial"/>
        </w:rPr>
        <w:t>minuti</w:t>
      </w:r>
      <w:proofErr w:type="spellEnd"/>
      <w:r w:rsidRPr="006F63FF">
        <w:rPr>
          <w:rFonts w:ascii="Arial" w:hAnsi="Arial" w:cs="Arial"/>
        </w:rPr>
        <w:t xml:space="preserve"> </w:t>
      </w:r>
      <w:proofErr w:type="spellStart"/>
      <w:r w:rsidRPr="006F63FF">
        <w:rPr>
          <w:rFonts w:ascii="Arial" w:hAnsi="Arial" w:cs="Arial"/>
        </w:rPr>
        <w:t>jooksul</w:t>
      </w:r>
      <w:proofErr w:type="spellEnd"/>
      <w:r w:rsidRPr="006F63FF">
        <w:rPr>
          <w:rFonts w:ascii="Arial" w:hAnsi="Arial" w:cs="Arial"/>
        </w:rPr>
        <w:t>.</w:t>
      </w:r>
    </w:p>
    <w:sectPr w:rsidRPr="006F63FF" w:rsidR="006F63FF" w:rsidSect="003E6E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608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0C5" w:rsidP="003E6EBD" w:rsidRDefault="00EA00C5" w14:paraId="031225B8" w14:textId="77777777">
      <w:pPr>
        <w:spacing w:after="0" w:line="240" w:lineRule="auto"/>
      </w:pPr>
      <w:r>
        <w:separator/>
      </w:r>
    </w:p>
  </w:endnote>
  <w:endnote w:type="continuationSeparator" w:id="0">
    <w:p w:rsidR="00EA00C5" w:rsidP="003E6EBD" w:rsidRDefault="00EA00C5" w14:paraId="5B27A8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EBD" w:rsidRDefault="003E6EBD" w14:paraId="10F314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EBD" w:rsidRDefault="003E6EBD" w14:paraId="4484ACF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EBD" w:rsidRDefault="003E6EBD" w14:paraId="2E85EEF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0C5" w:rsidP="003E6EBD" w:rsidRDefault="00EA00C5" w14:paraId="40F23E35" w14:textId="77777777">
      <w:pPr>
        <w:spacing w:after="0" w:line="240" w:lineRule="auto"/>
      </w:pPr>
      <w:r>
        <w:separator/>
      </w:r>
    </w:p>
  </w:footnote>
  <w:footnote w:type="continuationSeparator" w:id="0">
    <w:p w:rsidR="00EA00C5" w:rsidP="003E6EBD" w:rsidRDefault="00EA00C5" w14:paraId="213CF1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EBD" w:rsidRDefault="003E6EBD" w14:paraId="45A39C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EBD" w:rsidP="003E6EBD" w:rsidRDefault="003E6EBD" w14:paraId="00362BC9" w14:textId="2B4E008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6EBD" w:rsidRDefault="003E6EBD" w14:paraId="6E6D0155" w14:textId="529ED98B">
    <w:pPr>
      <w:pStyle w:val="Header"/>
    </w:pPr>
    <w:r>
      <w:rPr>
        <w:noProof/>
      </w:rPr>
      <w:drawing>
        <wp:inline distT="0" distB="0" distL="0" distR="0" wp14:anchorId="330C807D" wp14:editId="01AA10D5">
          <wp:extent cx="829946" cy="719593"/>
          <wp:effectExtent l="0" t="0" r="8255" b="4445"/>
          <wp:docPr id="16587429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668" cy="723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1B84A86"/>
    <w:multiLevelType w:val="hybridMultilevel"/>
    <w:tmpl w:val="503451FC"/>
    <w:lvl w:ilvl="0" w:tplc="0C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906C52"/>
    <w:multiLevelType w:val="multilevel"/>
    <w:tmpl w:val="97B0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5993F35"/>
    <w:multiLevelType w:val="hybridMultilevel"/>
    <w:tmpl w:val="7DE2CCA2"/>
    <w:lvl w:ilvl="0" w:tplc="5EF2DE6C"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98763F6"/>
    <w:multiLevelType w:val="hybridMultilevel"/>
    <w:tmpl w:val="31223FA4"/>
    <w:lvl w:ilvl="0" w:tplc="5EF2DE6C">
      <w:numFmt w:val="bullet"/>
      <w:lvlText w:val="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6ACB2C6C"/>
    <w:multiLevelType w:val="hybridMultilevel"/>
    <w:tmpl w:val="D7601BC6"/>
    <w:lvl w:ilvl="0" w:tplc="0C0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296445320">
    <w:abstractNumId w:val="8"/>
  </w:num>
  <w:num w:numId="2" w16cid:durableId="1068958789">
    <w:abstractNumId w:val="6"/>
  </w:num>
  <w:num w:numId="3" w16cid:durableId="39987178">
    <w:abstractNumId w:val="5"/>
  </w:num>
  <w:num w:numId="4" w16cid:durableId="126632329">
    <w:abstractNumId w:val="4"/>
  </w:num>
  <w:num w:numId="5" w16cid:durableId="1777823284">
    <w:abstractNumId w:val="7"/>
  </w:num>
  <w:num w:numId="6" w16cid:durableId="2082553708">
    <w:abstractNumId w:val="3"/>
  </w:num>
  <w:num w:numId="7" w16cid:durableId="876940252">
    <w:abstractNumId w:val="2"/>
  </w:num>
  <w:num w:numId="8" w16cid:durableId="1406684343">
    <w:abstractNumId w:val="1"/>
  </w:num>
  <w:num w:numId="9" w16cid:durableId="59255770">
    <w:abstractNumId w:val="0"/>
  </w:num>
  <w:num w:numId="10" w16cid:durableId="1695308460">
    <w:abstractNumId w:val="10"/>
  </w:num>
  <w:num w:numId="11" w16cid:durableId="1947076245">
    <w:abstractNumId w:val="9"/>
  </w:num>
  <w:num w:numId="12" w16cid:durableId="246159038">
    <w:abstractNumId w:val="11"/>
  </w:num>
  <w:num w:numId="13" w16cid:durableId="171191761">
    <w:abstractNumId w:val="12"/>
  </w:num>
  <w:num w:numId="14" w16cid:durableId="1657537511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9639D"/>
    <w:rsid w:val="002A489F"/>
    <w:rsid w:val="00326F90"/>
    <w:rsid w:val="003676E3"/>
    <w:rsid w:val="003E6EBD"/>
    <w:rsid w:val="00431AE2"/>
    <w:rsid w:val="00440D73"/>
    <w:rsid w:val="004E3E60"/>
    <w:rsid w:val="005C7959"/>
    <w:rsid w:val="005E7A73"/>
    <w:rsid w:val="00606BAD"/>
    <w:rsid w:val="006F63FF"/>
    <w:rsid w:val="007338D3"/>
    <w:rsid w:val="0079415D"/>
    <w:rsid w:val="007B1727"/>
    <w:rsid w:val="007F74B7"/>
    <w:rsid w:val="008148CA"/>
    <w:rsid w:val="00852236"/>
    <w:rsid w:val="009149C9"/>
    <w:rsid w:val="009F7928"/>
    <w:rsid w:val="00A942F9"/>
    <w:rsid w:val="00AA1D8D"/>
    <w:rsid w:val="00B47730"/>
    <w:rsid w:val="00BE7D4F"/>
    <w:rsid w:val="00CB0664"/>
    <w:rsid w:val="00CE34C3"/>
    <w:rsid w:val="00DD6CB9"/>
    <w:rsid w:val="00E70825"/>
    <w:rsid w:val="00EA00C5"/>
    <w:rsid w:val="00F576AB"/>
    <w:rsid w:val="00FC693F"/>
    <w:rsid w:val="08865B32"/>
    <w:rsid w:val="09C3885D"/>
    <w:rsid w:val="0A3DF0F6"/>
    <w:rsid w:val="1197F5A5"/>
    <w:rsid w:val="20599422"/>
    <w:rsid w:val="233CD4DB"/>
    <w:rsid w:val="25804CAD"/>
    <w:rsid w:val="26355360"/>
    <w:rsid w:val="27424787"/>
    <w:rsid w:val="2D5A7D92"/>
    <w:rsid w:val="3107FA9A"/>
    <w:rsid w:val="35244FD7"/>
    <w:rsid w:val="397F2AF0"/>
    <w:rsid w:val="3DF3E0DA"/>
    <w:rsid w:val="42D38FAB"/>
    <w:rsid w:val="43BFA8F9"/>
    <w:rsid w:val="449BF0A0"/>
    <w:rsid w:val="44BC4A65"/>
    <w:rsid w:val="55C1A628"/>
    <w:rsid w:val="56890A78"/>
    <w:rsid w:val="5ACF696D"/>
    <w:rsid w:val="639EA53B"/>
    <w:rsid w:val="708B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74AB5"/>
  <w14:defaultImageDpi w14:val="300"/>
  <w15:docId w15:val="{27CCDF30-AA24-4422-B280-02B0B08CC0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42F9"/>
  </w:style>
  <w:style w:type="paragraph" w:styleId="Heading1">
    <w:name w:val="heading 1"/>
    <w:basedOn w:val="Normal"/>
    <w:next w:val="Normal"/>
    <w:link w:val="Heading1Char"/>
    <w:uiPriority w:val="9"/>
    <w:qFormat/>
    <w:rsid w:val="00A942F9"/>
    <w:pPr>
      <w:keepNext/>
      <w:keepLines/>
      <w:pBdr>
        <w:left w:val="single" w:color="C0504D" w:themeColor="accent2" w:sz="12" w:space="12"/>
      </w:pBdr>
      <w:spacing w:before="80" w:after="80" w:line="240" w:lineRule="auto"/>
      <w:outlineLvl w:val="0"/>
    </w:pPr>
    <w:rPr>
      <w:rFonts w:asciiTheme="majorHAnsi" w:hAnsiTheme="majorHAnsi" w:eastAsiaTheme="majorEastAsia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2F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42F9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2F9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2F9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2F9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2F9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2F9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2F9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A942F9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A942F9"/>
    <w:rPr>
      <w:rFonts w:asciiTheme="majorHAnsi" w:hAnsiTheme="majorHAnsi" w:eastAsiaTheme="majorEastAsia" w:cstheme="majorBidi"/>
      <w:caps/>
      <w:spacing w:val="1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A942F9"/>
    <w:rPr>
      <w:rFonts w:asciiTheme="majorHAnsi" w:hAnsiTheme="majorHAnsi" w:eastAsiaTheme="majorEastAsia" w:cstheme="majorBidi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A942F9"/>
    <w:rPr>
      <w:rFonts w:asciiTheme="majorHAnsi" w:hAnsiTheme="majorHAnsi" w:eastAsiaTheme="majorEastAsia" w:cstheme="majorBidi"/>
      <w:cap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42F9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spacing w:val="40"/>
      <w:sz w:val="76"/>
      <w:szCs w:val="76"/>
    </w:rPr>
  </w:style>
  <w:style w:type="character" w:styleId="TitleChar" w:customStyle="1">
    <w:name w:val="Title Char"/>
    <w:basedOn w:val="DefaultParagraphFont"/>
    <w:link w:val="Title"/>
    <w:uiPriority w:val="10"/>
    <w:rsid w:val="00A942F9"/>
    <w:rPr>
      <w:rFonts w:asciiTheme="majorHAnsi" w:hAnsiTheme="majorHAnsi" w:eastAsiaTheme="majorEastAsia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2F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A942F9"/>
    <w:rPr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942F9"/>
    <w:pPr>
      <w:spacing w:before="160"/>
      <w:ind w:left="720"/>
    </w:pPr>
    <w:rPr>
      <w:rFonts w:asciiTheme="majorHAnsi" w:hAnsiTheme="majorHAnsi" w:eastAsiaTheme="majorEastAsia" w:cstheme="majorBidi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A942F9"/>
    <w:rPr>
      <w:rFonts w:asciiTheme="majorHAnsi" w:hAnsiTheme="majorHAnsi" w:eastAsiaTheme="majorEastAsia" w:cstheme="majorBidi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942F9"/>
    <w:rPr>
      <w:rFonts w:asciiTheme="majorHAnsi" w:hAnsiTheme="majorHAnsi" w:eastAsiaTheme="majorEastAsia" w:cstheme="majorBidi"/>
      <w:i/>
      <w:i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942F9"/>
    <w:rPr>
      <w:rFonts w:asciiTheme="majorHAnsi" w:hAnsiTheme="majorHAnsi" w:eastAsiaTheme="majorEastAsia" w:cstheme="majorBidi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942F9"/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942F9"/>
    <w:rPr>
      <w:rFonts w:asciiTheme="majorHAnsi" w:hAnsiTheme="majorHAnsi" w:eastAsiaTheme="majorEastAsia" w:cstheme="majorBidi"/>
      <w:color w:val="595959" w:themeColor="text1" w:themeTint="A6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942F9"/>
    <w:rPr>
      <w:rFonts w:asciiTheme="majorHAnsi" w:hAnsiTheme="majorHAnsi" w:eastAsiaTheme="majorEastAsia" w:cstheme="majorBidi"/>
      <w:caps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942F9"/>
    <w:rPr>
      <w:rFonts w:asciiTheme="majorHAnsi" w:hAnsiTheme="majorHAnsi" w:eastAsiaTheme="majorEastAsia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42F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A942F9"/>
    <w:rPr>
      <w:rFonts w:asciiTheme="minorHAnsi" w:hAnsiTheme="minorHAnsi" w:eastAsiaTheme="minorEastAsia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942F9"/>
    <w:rPr>
      <w:rFonts w:asciiTheme="minorHAnsi" w:hAnsiTheme="minorHAnsi" w:eastAsiaTheme="minorEastAsia" w:cstheme="minorBidi"/>
      <w:i/>
      <w:iCs/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2F9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caps/>
      <w:color w:val="943634" w:themeColor="accent2" w:themeShade="BF"/>
      <w:spacing w:val="10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942F9"/>
    <w:rPr>
      <w:rFonts w:asciiTheme="majorHAnsi" w:hAnsiTheme="majorHAnsi" w:eastAsiaTheme="majorEastAsia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942F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942F9"/>
    <w:rPr>
      <w:rFonts w:asciiTheme="minorHAnsi" w:hAnsiTheme="minorHAnsi" w:eastAsiaTheme="minorEastAsia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942F9"/>
    <w:rPr>
      <w:rFonts w:asciiTheme="minorHAnsi" w:hAnsiTheme="minorHAnsi" w:eastAsiaTheme="minorEastAsia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942F9"/>
    <w:rPr>
      <w:rFonts w:asciiTheme="minorHAnsi" w:hAnsiTheme="minorHAnsi" w:eastAsiaTheme="minorEastAsia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A942F9"/>
    <w:rPr>
      <w:rFonts w:asciiTheme="minorHAnsi" w:hAnsiTheme="minorHAnsi" w:eastAsiaTheme="minorEastAsia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42F9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F63F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63F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7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kva.ee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my.raceresult.com/394578/" TargetMode="External" Id="R4af55cb42d2147e9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://www.kjveteranid.ee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Kadri Jägel</lastModifiedBy>
  <revision>3</revision>
  <dcterms:created xsi:type="dcterms:W3CDTF">2026-04-17T13:47:00.0000000Z</dcterms:created>
  <dcterms:modified xsi:type="dcterms:W3CDTF">2026-04-23T18:05:49.1547753Z</dcterms:modified>
  <category/>
</coreProperties>
</file>